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C3B" w:rsidRDefault="00383C3B" w:rsidP="00D30ABA">
      <w:pPr>
        <w:widowControl/>
        <w:spacing w:before="100" w:beforeAutospacing="1" w:after="100" w:afterAutospacing="1" w:line="240" w:lineRule="auto"/>
        <w:rPr>
          <w:rFonts w:ascii="Times New Roman" w:hAnsi="Times New Roman" w:cs="Times New Roman"/>
          <w:b/>
          <w:bCs/>
          <w:sz w:val="28"/>
          <w:szCs w:val="28"/>
        </w:rPr>
      </w:pPr>
    </w:p>
    <w:p w:rsidR="00383C3B" w:rsidRDefault="00383C3B" w:rsidP="00D30ABA">
      <w:pPr>
        <w:widowControl/>
        <w:spacing w:before="100" w:beforeAutospacing="1" w:after="100" w:afterAutospacing="1" w:line="240" w:lineRule="auto"/>
        <w:rPr>
          <w:rFonts w:ascii="Times New Roman" w:hAnsi="Times New Roman" w:cs="Times New Roman"/>
          <w:b/>
          <w:bCs/>
          <w:sz w:val="28"/>
          <w:szCs w:val="28"/>
        </w:rPr>
      </w:pPr>
    </w:p>
    <w:p w:rsidR="00D30ABA" w:rsidRPr="00D30ABA" w:rsidRDefault="00383C3B" w:rsidP="00D30ABA">
      <w:pPr>
        <w:widowControl/>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8"/>
          <w:szCs w:val="28"/>
        </w:rPr>
        <w:t xml:space="preserve">Grundtvig III: </w:t>
      </w:r>
      <w:r w:rsidR="00D30ABA" w:rsidRPr="00D30ABA">
        <w:rPr>
          <w:rFonts w:ascii="Times New Roman" w:hAnsi="Times New Roman" w:cs="Times New Roman"/>
          <w:b/>
          <w:bCs/>
          <w:sz w:val="28"/>
          <w:szCs w:val="28"/>
        </w:rPr>
        <w:t>Marginalized groups</w:t>
      </w:r>
      <w:r w:rsidR="00D30ABA" w:rsidRPr="00D30ABA">
        <w:rPr>
          <w:rFonts w:ascii="Times New Roman" w:hAnsi="Times New Roman" w:cs="Times New Roman"/>
          <w:sz w:val="24"/>
          <w:szCs w:val="24"/>
        </w:rPr>
        <w:t xml:space="preserve"> </w:t>
      </w:r>
      <w:bookmarkStart w:id="0" w:name="_GoBack"/>
      <w:bookmarkEnd w:id="0"/>
    </w:p>
    <w:p w:rsidR="00D30ABA" w:rsidRPr="00D30ABA" w:rsidRDefault="00D30ABA" w:rsidP="00D30ABA">
      <w:pPr>
        <w:widowControl/>
        <w:numPr>
          <w:ilvl w:val="0"/>
          <w:numId w:val="36"/>
        </w:numPr>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b/>
          <w:bCs/>
          <w:sz w:val="24"/>
          <w:szCs w:val="24"/>
        </w:rPr>
        <w:t>Central Europeans</w:t>
      </w:r>
      <w:r w:rsidRPr="00D30ABA">
        <w:rPr>
          <w:rFonts w:ascii="Times New Roman" w:hAnsi="Times New Roman" w:cs="Times New Roman"/>
          <w:sz w:val="24"/>
          <w:szCs w:val="24"/>
        </w:rPr>
        <w:t xml:space="preserve">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In the Netherlands, foreign migrants, mainly for economic reasons, </w:t>
      </w:r>
      <w:r>
        <w:rPr>
          <w:rFonts w:ascii="Times New Roman" w:hAnsi="Times New Roman" w:cs="Times New Roman"/>
          <w:sz w:val="24"/>
          <w:szCs w:val="24"/>
        </w:rPr>
        <w:t xml:space="preserve">come </w:t>
      </w:r>
      <w:r w:rsidRPr="00D30ABA">
        <w:rPr>
          <w:rFonts w:ascii="Times New Roman" w:hAnsi="Times New Roman" w:cs="Times New Roman"/>
          <w:sz w:val="24"/>
          <w:szCs w:val="24"/>
        </w:rPr>
        <w:t>to the Netherlands</w:t>
      </w:r>
      <w:r>
        <w:rPr>
          <w:rFonts w:ascii="Times New Roman" w:hAnsi="Times New Roman" w:cs="Times New Roman"/>
          <w:sz w:val="24"/>
          <w:szCs w:val="24"/>
        </w:rPr>
        <w:t xml:space="preserve"> to work in many differrent sectors</w:t>
      </w:r>
      <w:r w:rsidRPr="00D30ABA">
        <w:rPr>
          <w:rFonts w:ascii="Times New Roman" w:hAnsi="Times New Roman" w:cs="Times New Roman"/>
          <w:sz w:val="24"/>
          <w:szCs w:val="24"/>
        </w:rPr>
        <w:t xml:space="preserve">. They often work a few months a year in agriculture / industry / care </w:t>
      </w:r>
      <w:r>
        <w:rPr>
          <w:rFonts w:ascii="Times New Roman" w:hAnsi="Times New Roman" w:cs="Times New Roman"/>
          <w:sz w:val="24"/>
          <w:szCs w:val="24"/>
        </w:rPr>
        <w:t xml:space="preserve">and </w:t>
      </w:r>
      <w:r w:rsidRPr="00D30ABA">
        <w:rPr>
          <w:rFonts w:ascii="Times New Roman" w:hAnsi="Times New Roman" w:cs="Times New Roman"/>
          <w:sz w:val="24"/>
          <w:szCs w:val="24"/>
        </w:rPr>
        <w:t xml:space="preserve">then </w:t>
      </w:r>
      <w:r>
        <w:rPr>
          <w:rFonts w:ascii="Times New Roman" w:hAnsi="Times New Roman" w:cs="Times New Roman"/>
          <w:sz w:val="24"/>
          <w:szCs w:val="24"/>
        </w:rPr>
        <w:t xml:space="preserve">travel back to there homecountry. </w:t>
      </w:r>
      <w:r w:rsidRPr="00D30ABA">
        <w:rPr>
          <w:rFonts w:ascii="Times New Roman" w:hAnsi="Times New Roman" w:cs="Times New Roman"/>
          <w:sz w:val="24"/>
          <w:szCs w:val="24"/>
        </w:rPr>
        <w:t xml:space="preserve">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These groups tend to live in a community with which they have little binding. </w:t>
      </w:r>
      <w:r>
        <w:rPr>
          <w:rFonts w:ascii="Times New Roman" w:hAnsi="Times New Roman" w:cs="Times New Roman"/>
          <w:sz w:val="24"/>
          <w:szCs w:val="24"/>
        </w:rPr>
        <w:t xml:space="preserve">For </w:t>
      </w:r>
      <w:r w:rsidRPr="00D30ABA">
        <w:rPr>
          <w:rFonts w:ascii="Times New Roman" w:hAnsi="Times New Roman" w:cs="Times New Roman"/>
          <w:sz w:val="24"/>
          <w:szCs w:val="24"/>
        </w:rPr>
        <w:t xml:space="preserve"> LKCA </w:t>
      </w:r>
      <w:r>
        <w:rPr>
          <w:rFonts w:ascii="Times New Roman" w:hAnsi="Times New Roman" w:cs="Times New Roman"/>
          <w:sz w:val="24"/>
          <w:szCs w:val="24"/>
        </w:rPr>
        <w:t xml:space="preserve">it looks </w:t>
      </w:r>
      <w:r w:rsidRPr="00D30ABA">
        <w:rPr>
          <w:rFonts w:ascii="Times New Roman" w:hAnsi="Times New Roman" w:cs="Times New Roman"/>
          <w:sz w:val="24"/>
          <w:szCs w:val="24"/>
        </w:rPr>
        <w:t xml:space="preserve">interesting to see if we can equip cultural guides. Especially for this group. It involves guides </w:t>
      </w:r>
      <w:r>
        <w:rPr>
          <w:rFonts w:ascii="Times New Roman" w:hAnsi="Times New Roman" w:cs="Times New Roman"/>
          <w:sz w:val="24"/>
          <w:szCs w:val="24"/>
        </w:rPr>
        <w:t xml:space="preserve">for </w:t>
      </w:r>
      <w:r w:rsidRPr="00D30ABA">
        <w:rPr>
          <w:rFonts w:ascii="Times New Roman" w:hAnsi="Times New Roman" w:cs="Times New Roman"/>
          <w:sz w:val="24"/>
          <w:szCs w:val="24"/>
        </w:rPr>
        <w:t xml:space="preserve">the Central Europeans </w:t>
      </w:r>
      <w:r>
        <w:rPr>
          <w:rFonts w:ascii="Times New Roman" w:hAnsi="Times New Roman" w:cs="Times New Roman"/>
          <w:sz w:val="24"/>
          <w:szCs w:val="24"/>
        </w:rPr>
        <w:t xml:space="preserve">to get </w:t>
      </w:r>
      <w:r w:rsidRPr="00D30ABA">
        <w:rPr>
          <w:rFonts w:ascii="Times New Roman" w:hAnsi="Times New Roman" w:cs="Times New Roman"/>
          <w:sz w:val="24"/>
          <w:szCs w:val="24"/>
        </w:rPr>
        <w:t>know how to entice and engage in various forms of amateur</w:t>
      </w:r>
      <w:r>
        <w:rPr>
          <w:rFonts w:ascii="Times New Roman" w:hAnsi="Times New Roman" w:cs="Times New Roman"/>
          <w:sz w:val="24"/>
          <w:szCs w:val="24"/>
        </w:rPr>
        <w:t>arts</w:t>
      </w:r>
      <w:r w:rsidRPr="00D30ABA">
        <w:rPr>
          <w:rFonts w:ascii="Times New Roman" w:hAnsi="Times New Roman" w:cs="Times New Roman"/>
          <w:sz w:val="24"/>
          <w:szCs w:val="24"/>
        </w:rPr>
        <w:t>. Precisely amateur</w:t>
      </w:r>
      <w:r>
        <w:rPr>
          <w:rFonts w:ascii="Times New Roman" w:hAnsi="Times New Roman" w:cs="Times New Roman"/>
          <w:sz w:val="24"/>
          <w:szCs w:val="24"/>
        </w:rPr>
        <w:t>arts</w:t>
      </w:r>
      <w:r w:rsidRPr="00D30ABA">
        <w:rPr>
          <w:rFonts w:ascii="Times New Roman" w:hAnsi="Times New Roman" w:cs="Times New Roman"/>
          <w:sz w:val="24"/>
          <w:szCs w:val="24"/>
        </w:rPr>
        <w:t xml:space="preserve"> is about breaking down boundaries, using their unique qualities and especially shaping jointly.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Partners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In this project we want to work with a large Dutch agency that </w:t>
      </w:r>
      <w:r>
        <w:rPr>
          <w:rFonts w:ascii="Times New Roman" w:hAnsi="Times New Roman" w:cs="Times New Roman"/>
          <w:sz w:val="24"/>
          <w:szCs w:val="24"/>
        </w:rPr>
        <w:t xml:space="preserve">helps </w:t>
      </w:r>
      <w:r w:rsidRPr="00D30ABA">
        <w:rPr>
          <w:rFonts w:ascii="Times New Roman" w:hAnsi="Times New Roman" w:cs="Times New Roman"/>
          <w:sz w:val="24"/>
          <w:szCs w:val="24"/>
        </w:rPr>
        <w:t xml:space="preserve">many migrant workers find jobs. They are interested to think along with us. Mid February Hans and I </w:t>
      </w:r>
      <w:r>
        <w:rPr>
          <w:rFonts w:ascii="Times New Roman" w:hAnsi="Times New Roman" w:cs="Times New Roman"/>
          <w:sz w:val="24"/>
          <w:szCs w:val="24"/>
        </w:rPr>
        <w:t xml:space="preserve">will have </w:t>
      </w:r>
      <w:r w:rsidRPr="00D30ABA">
        <w:rPr>
          <w:rFonts w:ascii="Times New Roman" w:hAnsi="Times New Roman" w:cs="Times New Roman"/>
          <w:sz w:val="24"/>
          <w:szCs w:val="24"/>
        </w:rPr>
        <w:t xml:space="preserve">a conversation with the director. We want to work with a center for the arts in urban areas, which would possibly want to operate </w:t>
      </w:r>
      <w:r>
        <w:rPr>
          <w:rFonts w:ascii="Times New Roman" w:hAnsi="Times New Roman" w:cs="Times New Roman"/>
          <w:sz w:val="24"/>
          <w:szCs w:val="24"/>
        </w:rPr>
        <w:t>a</w:t>
      </w:r>
      <w:r w:rsidRPr="00D30ABA">
        <w:rPr>
          <w:rFonts w:ascii="Times New Roman" w:hAnsi="Times New Roman" w:cs="Times New Roman"/>
          <w:sz w:val="24"/>
          <w:szCs w:val="24"/>
        </w:rPr>
        <w:t xml:space="preserve">s cultural manager. Another potential partner LNT Foundation, which mainly deals with language acquisition by foreigners.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Contact: www.tensgroup.nl </w:t>
      </w:r>
    </w:p>
    <w:p w:rsidR="00D30ABA" w:rsidRPr="00D30ABA" w:rsidRDefault="00D30ABA" w:rsidP="00D30ABA">
      <w:pPr>
        <w:widowControl/>
        <w:numPr>
          <w:ilvl w:val="0"/>
          <w:numId w:val="37"/>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 xml:space="preserve">Vulnarable </w:t>
      </w:r>
      <w:r w:rsidRPr="00D30ABA">
        <w:rPr>
          <w:rFonts w:ascii="Times New Roman" w:hAnsi="Times New Roman" w:cs="Times New Roman"/>
          <w:b/>
          <w:bCs/>
          <w:sz w:val="24"/>
          <w:szCs w:val="24"/>
        </w:rPr>
        <w:t>elderly</w:t>
      </w:r>
      <w:r w:rsidRPr="00D30ABA">
        <w:rPr>
          <w:rFonts w:ascii="Times New Roman" w:hAnsi="Times New Roman" w:cs="Times New Roman"/>
          <w:sz w:val="24"/>
          <w:szCs w:val="24"/>
        </w:rPr>
        <w:t xml:space="preserve">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In the Netherlands there are many changes underway in the care. Informal care is part of health care and welfare. For the future, it means that healthcare </w:t>
      </w:r>
      <w:r>
        <w:rPr>
          <w:rFonts w:ascii="Times New Roman" w:hAnsi="Times New Roman" w:cs="Times New Roman"/>
          <w:sz w:val="24"/>
          <w:szCs w:val="24"/>
        </w:rPr>
        <w:t xml:space="preserve">institutions and organisations </w:t>
      </w:r>
      <w:r w:rsidRPr="00D30ABA">
        <w:rPr>
          <w:rFonts w:ascii="Times New Roman" w:hAnsi="Times New Roman" w:cs="Times New Roman"/>
          <w:sz w:val="24"/>
          <w:szCs w:val="24"/>
        </w:rPr>
        <w:t xml:space="preserve">have to </w:t>
      </w:r>
      <w:r w:rsidR="00BD6D8A">
        <w:rPr>
          <w:rFonts w:ascii="Times New Roman" w:hAnsi="Times New Roman" w:cs="Times New Roman"/>
          <w:sz w:val="24"/>
          <w:szCs w:val="24"/>
        </w:rPr>
        <w:t xml:space="preserve">give possibility  to </w:t>
      </w:r>
      <w:r w:rsidRPr="00D30ABA">
        <w:rPr>
          <w:rFonts w:ascii="Times New Roman" w:hAnsi="Times New Roman" w:cs="Times New Roman"/>
          <w:sz w:val="24"/>
          <w:szCs w:val="24"/>
        </w:rPr>
        <w:t xml:space="preserve">carers to go participate. At the same time </w:t>
      </w:r>
      <w:r w:rsidR="00BD6D8A">
        <w:rPr>
          <w:rFonts w:ascii="Times New Roman" w:hAnsi="Times New Roman" w:cs="Times New Roman"/>
          <w:sz w:val="24"/>
          <w:szCs w:val="24"/>
        </w:rPr>
        <w:t xml:space="preserve">it </w:t>
      </w:r>
      <w:r w:rsidRPr="00D30ABA">
        <w:rPr>
          <w:rFonts w:ascii="Times New Roman" w:hAnsi="Times New Roman" w:cs="Times New Roman"/>
          <w:sz w:val="24"/>
          <w:szCs w:val="24"/>
        </w:rPr>
        <w:t xml:space="preserve">means that a considerable aggravation of the already loaded carers.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The LKCA would like to train </w:t>
      </w:r>
      <w:r w:rsidR="00BD6D8A" w:rsidRPr="00D30ABA">
        <w:rPr>
          <w:rFonts w:ascii="Times New Roman" w:hAnsi="Times New Roman" w:cs="Times New Roman"/>
          <w:sz w:val="24"/>
          <w:szCs w:val="24"/>
        </w:rPr>
        <w:t xml:space="preserve">cultural guides </w:t>
      </w:r>
      <w:r w:rsidR="00BD6D8A">
        <w:rPr>
          <w:rFonts w:ascii="Times New Roman" w:hAnsi="Times New Roman" w:cs="Times New Roman"/>
          <w:sz w:val="24"/>
          <w:szCs w:val="24"/>
        </w:rPr>
        <w:t xml:space="preserve">to </w:t>
      </w:r>
      <w:r w:rsidRPr="00D30ABA">
        <w:rPr>
          <w:rFonts w:ascii="Times New Roman" w:hAnsi="Times New Roman" w:cs="Times New Roman"/>
          <w:sz w:val="24"/>
          <w:szCs w:val="24"/>
        </w:rPr>
        <w:t xml:space="preserve">capable frail elderly to lead or participate in the practice or a reception of art. And so the carers to participate in a "re caring way of being involved with. Research in the Netherlands shows the practicing </w:t>
      </w:r>
      <w:r w:rsidR="00BD6D8A">
        <w:rPr>
          <w:rFonts w:ascii="Times New Roman" w:hAnsi="Times New Roman" w:cs="Times New Roman"/>
          <w:sz w:val="24"/>
          <w:szCs w:val="24"/>
        </w:rPr>
        <w:t>of amature art by</w:t>
      </w:r>
      <w:r w:rsidRPr="00D30ABA">
        <w:rPr>
          <w:rFonts w:ascii="Times New Roman" w:hAnsi="Times New Roman" w:cs="Times New Roman"/>
          <w:sz w:val="24"/>
          <w:szCs w:val="24"/>
        </w:rPr>
        <w:t xml:space="preserve"> vulnerable older people leads to greater well-being. We also investigate the use of art ensures that caregivers stay longer and better equipped for their task.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Partners </w:t>
      </w:r>
    </w:p>
    <w:p w:rsidR="00383C3B"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In this process the LKCA would like to work with a number of partners. The Amsta Group, a large healthcare facility in Amsterdam about 2153 clients are taken care of. A </w:t>
      </w:r>
    </w:p>
    <w:p w:rsidR="00383C3B" w:rsidRDefault="00383C3B" w:rsidP="00D30ABA">
      <w:pPr>
        <w:widowControl/>
        <w:spacing w:before="100" w:beforeAutospacing="1" w:after="100" w:afterAutospacing="1" w:line="240" w:lineRule="auto"/>
        <w:rPr>
          <w:rFonts w:ascii="Times New Roman" w:hAnsi="Times New Roman" w:cs="Times New Roman"/>
          <w:sz w:val="24"/>
          <w:szCs w:val="24"/>
        </w:rPr>
      </w:pPr>
    </w:p>
    <w:p w:rsidR="00383C3B" w:rsidRDefault="00383C3B" w:rsidP="00D30ABA">
      <w:pPr>
        <w:widowControl/>
        <w:spacing w:before="100" w:beforeAutospacing="1" w:after="100" w:afterAutospacing="1" w:line="240" w:lineRule="auto"/>
        <w:rPr>
          <w:rFonts w:ascii="Times New Roman" w:hAnsi="Times New Roman" w:cs="Times New Roman"/>
          <w:sz w:val="24"/>
          <w:szCs w:val="24"/>
        </w:rPr>
      </w:pP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center for the arts or other cultural institution (vacant) and Humanitas, a national volunteer organization that has local branches. We </w:t>
      </w:r>
      <w:r>
        <w:rPr>
          <w:rFonts w:ascii="Times New Roman" w:hAnsi="Times New Roman" w:cs="Times New Roman"/>
          <w:sz w:val="24"/>
          <w:szCs w:val="24"/>
        </w:rPr>
        <w:t xml:space="preserve">investigate </w:t>
      </w:r>
      <w:r w:rsidRPr="00D30ABA">
        <w:rPr>
          <w:rFonts w:ascii="Times New Roman" w:hAnsi="Times New Roman" w:cs="Times New Roman"/>
          <w:sz w:val="24"/>
          <w:szCs w:val="24"/>
        </w:rPr>
        <w:t xml:space="preserve">whether the students of the Cultural Social Education could play a role. </w:t>
      </w:r>
    </w:p>
    <w:p w:rsid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Contact: Laurie Kuipers, </w:t>
      </w:r>
      <w:hyperlink r:id="rId8" w:history="1">
        <w:r w:rsidRPr="00D30ABA">
          <w:rPr>
            <w:rFonts w:ascii="Times New Roman" w:hAnsi="Times New Roman" w:cs="Times New Roman"/>
            <w:color w:val="0000FF"/>
            <w:sz w:val="24"/>
            <w:szCs w:val="24"/>
            <w:u w:val="single"/>
          </w:rPr>
          <w:t>l.kuipers@amsta.nl</w:t>
        </w:r>
      </w:hyperlink>
      <w:r w:rsidRPr="00D30ABA">
        <w:rPr>
          <w:rFonts w:ascii="Times New Roman" w:hAnsi="Times New Roman" w:cs="Times New Roman"/>
          <w:sz w:val="24"/>
          <w:szCs w:val="24"/>
        </w:rPr>
        <w:t xml:space="preserve"> , </w:t>
      </w:r>
      <w:hyperlink r:id="rId9" w:history="1">
        <w:r w:rsidRPr="00D30ABA">
          <w:rPr>
            <w:rFonts w:ascii="Times New Roman" w:hAnsi="Times New Roman" w:cs="Times New Roman"/>
            <w:color w:val="0000FF"/>
            <w:sz w:val="24"/>
            <w:szCs w:val="24"/>
            <w:u w:val="single"/>
          </w:rPr>
          <w:t>www.amsta.nl</w:t>
        </w:r>
      </w:hyperlink>
      <w:r w:rsidRPr="00D30ABA">
        <w:rPr>
          <w:rFonts w:ascii="Times New Roman" w:hAnsi="Times New Roman" w:cs="Times New Roman"/>
          <w:sz w:val="24"/>
          <w:szCs w:val="24"/>
        </w:rPr>
        <w:t xml:space="preserve"> </w:t>
      </w:r>
    </w:p>
    <w:p w:rsidR="00D30ABA" w:rsidRPr="00BD6D8A" w:rsidRDefault="00D30ABA" w:rsidP="00BD6D8A">
      <w:pPr>
        <w:pStyle w:val="Listeafsnit"/>
        <w:widowControl/>
        <w:numPr>
          <w:ilvl w:val="0"/>
          <w:numId w:val="37"/>
        </w:numPr>
        <w:spacing w:before="100" w:beforeAutospacing="1" w:after="100" w:afterAutospacing="1" w:line="240" w:lineRule="auto"/>
        <w:rPr>
          <w:rFonts w:ascii="Times New Roman" w:hAnsi="Times New Roman" w:cs="Times New Roman"/>
          <w:sz w:val="24"/>
          <w:szCs w:val="24"/>
        </w:rPr>
      </w:pPr>
      <w:r w:rsidRPr="00BD6D8A">
        <w:rPr>
          <w:rFonts w:ascii="Times New Roman" w:hAnsi="Times New Roman" w:cs="Times New Roman"/>
          <w:b/>
          <w:bCs/>
          <w:sz w:val="24"/>
          <w:szCs w:val="24"/>
        </w:rPr>
        <w:t>Social / financially weaker</w:t>
      </w:r>
      <w:r w:rsidRPr="00BD6D8A">
        <w:rPr>
          <w:rFonts w:ascii="Times New Roman" w:hAnsi="Times New Roman" w:cs="Times New Roman"/>
          <w:sz w:val="24"/>
          <w:szCs w:val="24"/>
        </w:rPr>
        <w:t xml:space="preserve">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The LKCA wants to join </w:t>
      </w:r>
      <w:r w:rsidR="00BD6D8A">
        <w:rPr>
          <w:rFonts w:ascii="Times New Roman" w:hAnsi="Times New Roman" w:cs="Times New Roman"/>
          <w:sz w:val="24"/>
          <w:szCs w:val="24"/>
        </w:rPr>
        <w:t xml:space="preserve">in </w:t>
      </w:r>
      <w:r w:rsidRPr="00D30ABA">
        <w:rPr>
          <w:rFonts w:ascii="Times New Roman" w:hAnsi="Times New Roman" w:cs="Times New Roman"/>
          <w:sz w:val="24"/>
          <w:szCs w:val="24"/>
        </w:rPr>
        <w:t>an existing project CIVIC</w:t>
      </w:r>
      <w:r w:rsidR="00BD6D8A">
        <w:rPr>
          <w:rFonts w:ascii="Times New Roman" w:hAnsi="Times New Roman" w:cs="Times New Roman"/>
          <w:sz w:val="24"/>
          <w:szCs w:val="24"/>
        </w:rPr>
        <w:t xml:space="preserve">, </w:t>
      </w:r>
      <w:r w:rsidRPr="00D30ABA">
        <w:rPr>
          <w:rFonts w:ascii="Times New Roman" w:hAnsi="Times New Roman" w:cs="Times New Roman"/>
          <w:sz w:val="24"/>
          <w:szCs w:val="24"/>
        </w:rPr>
        <w:t>a welfare organi</w:t>
      </w:r>
      <w:r w:rsidR="00BD6D8A">
        <w:rPr>
          <w:rFonts w:ascii="Times New Roman" w:hAnsi="Times New Roman" w:cs="Times New Roman"/>
          <w:sz w:val="24"/>
          <w:szCs w:val="24"/>
        </w:rPr>
        <w:t>s</w:t>
      </w:r>
      <w:r w:rsidRPr="00D30ABA">
        <w:rPr>
          <w:rFonts w:ascii="Times New Roman" w:hAnsi="Times New Roman" w:cs="Times New Roman"/>
          <w:sz w:val="24"/>
          <w:szCs w:val="24"/>
        </w:rPr>
        <w:t xml:space="preserve">ation in Amsterdam East. They develop a project </w:t>
      </w:r>
      <w:r w:rsidR="00BD6D8A">
        <w:rPr>
          <w:rFonts w:ascii="Times New Roman" w:hAnsi="Times New Roman" w:cs="Times New Roman"/>
          <w:sz w:val="24"/>
          <w:szCs w:val="24"/>
        </w:rPr>
        <w:t>“</w:t>
      </w:r>
      <w:r w:rsidRPr="00D30ABA">
        <w:rPr>
          <w:rFonts w:ascii="Times New Roman" w:hAnsi="Times New Roman" w:cs="Times New Roman"/>
          <w:sz w:val="24"/>
          <w:szCs w:val="24"/>
        </w:rPr>
        <w:t>Music in your neighbo</w:t>
      </w:r>
      <w:r w:rsidR="00BD6D8A">
        <w:rPr>
          <w:rFonts w:ascii="Times New Roman" w:hAnsi="Times New Roman" w:cs="Times New Roman"/>
          <w:sz w:val="24"/>
          <w:szCs w:val="24"/>
        </w:rPr>
        <w:t>u</w:t>
      </w:r>
      <w:r w:rsidRPr="00D30ABA">
        <w:rPr>
          <w:rFonts w:ascii="Times New Roman" w:hAnsi="Times New Roman" w:cs="Times New Roman"/>
          <w:sz w:val="24"/>
          <w:szCs w:val="24"/>
        </w:rPr>
        <w:t>rhood</w:t>
      </w:r>
      <w:r w:rsidR="00BD6D8A">
        <w:rPr>
          <w:rFonts w:ascii="Times New Roman" w:hAnsi="Times New Roman" w:cs="Times New Roman"/>
          <w:sz w:val="24"/>
          <w:szCs w:val="24"/>
        </w:rPr>
        <w:t>”</w:t>
      </w:r>
      <w:r w:rsidRPr="00D30ABA">
        <w:rPr>
          <w:rFonts w:ascii="Times New Roman" w:hAnsi="Times New Roman" w:cs="Times New Roman"/>
          <w:sz w:val="24"/>
          <w:szCs w:val="24"/>
        </w:rPr>
        <w:t xml:space="preserve">. </w:t>
      </w:r>
      <w:r w:rsidR="00BD6D8A">
        <w:rPr>
          <w:rFonts w:ascii="Times New Roman" w:hAnsi="Times New Roman" w:cs="Times New Roman"/>
          <w:sz w:val="24"/>
          <w:szCs w:val="24"/>
        </w:rPr>
        <w:t xml:space="preserve"> </w:t>
      </w:r>
      <w:r w:rsidRPr="00D30ABA">
        <w:rPr>
          <w:rFonts w:ascii="Times New Roman" w:hAnsi="Times New Roman" w:cs="Times New Roman"/>
          <w:sz w:val="24"/>
          <w:szCs w:val="24"/>
        </w:rPr>
        <w:t>A core of musicians challenging local residents to come along to play in a loose format. Together with the LKCA CIVIC want</w:t>
      </w:r>
      <w:r w:rsidR="00BD6D8A">
        <w:rPr>
          <w:rFonts w:ascii="Times New Roman" w:hAnsi="Times New Roman" w:cs="Times New Roman"/>
          <w:sz w:val="24"/>
          <w:szCs w:val="24"/>
        </w:rPr>
        <w:t>s</w:t>
      </w:r>
      <w:r w:rsidRPr="00D30ABA">
        <w:rPr>
          <w:rFonts w:ascii="Times New Roman" w:hAnsi="Times New Roman" w:cs="Times New Roman"/>
          <w:sz w:val="24"/>
          <w:szCs w:val="24"/>
        </w:rPr>
        <w:t xml:space="preserve"> to see if the local residents who now join in the project itself may play </w:t>
      </w:r>
      <w:r w:rsidR="00BD6D8A">
        <w:rPr>
          <w:rFonts w:ascii="Times New Roman" w:hAnsi="Times New Roman" w:cs="Times New Roman"/>
          <w:sz w:val="24"/>
          <w:szCs w:val="24"/>
        </w:rPr>
        <w:t xml:space="preserve">the role </w:t>
      </w:r>
      <w:r w:rsidRPr="00D30ABA">
        <w:rPr>
          <w:rFonts w:ascii="Times New Roman" w:hAnsi="Times New Roman" w:cs="Times New Roman"/>
          <w:sz w:val="24"/>
          <w:szCs w:val="24"/>
        </w:rPr>
        <w:t>that we suspect it is close to the area of cultural guide.</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Partner</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Along with LKCA CIVIC intends to explore the music-residents can play a role in the volunteer circuit by giving music in places where people do not come so quickly in touch with music or music participation performances.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Contact: Erik of Long Cross, CIVIC Amsterdam </w:t>
      </w:r>
      <w:hyperlink r:id="rId10" w:history="1">
        <w:r w:rsidRPr="00D30ABA">
          <w:rPr>
            <w:rFonts w:ascii="Times New Roman" w:hAnsi="Times New Roman" w:cs="Times New Roman"/>
            <w:color w:val="0000FF"/>
            <w:sz w:val="24"/>
            <w:szCs w:val="24"/>
            <w:u w:val="single"/>
          </w:rPr>
          <w:t>www.civicamsterdam.nl</w:t>
        </w:r>
      </w:hyperlink>
      <w:r w:rsidRPr="00D30ABA">
        <w:rPr>
          <w:rFonts w:ascii="Times New Roman" w:hAnsi="Times New Roman" w:cs="Times New Roman"/>
          <w:sz w:val="24"/>
          <w:szCs w:val="24"/>
        </w:rPr>
        <w:t xml:space="preserve"> </w:t>
      </w:r>
    </w:p>
    <w:p w:rsidR="00D30ABA" w:rsidRPr="00D30ABA" w:rsidRDefault="00D30ABA" w:rsidP="00D30ABA">
      <w:pPr>
        <w:widowControl/>
        <w:numPr>
          <w:ilvl w:val="0"/>
          <w:numId w:val="39"/>
        </w:numPr>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b/>
          <w:bCs/>
          <w:sz w:val="24"/>
          <w:szCs w:val="24"/>
        </w:rPr>
        <w:t>Lonely elderly people in a rural area</w:t>
      </w:r>
      <w:r w:rsidRPr="00D30ABA">
        <w:rPr>
          <w:rFonts w:ascii="Times New Roman" w:hAnsi="Times New Roman" w:cs="Times New Roman"/>
          <w:sz w:val="24"/>
          <w:szCs w:val="24"/>
        </w:rPr>
        <w:t xml:space="preserve">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In the Netherlands, there are regions of ag</w:t>
      </w:r>
      <w:r w:rsidR="00BD6D8A">
        <w:rPr>
          <w:rFonts w:ascii="Times New Roman" w:hAnsi="Times New Roman" w:cs="Times New Roman"/>
          <w:sz w:val="24"/>
          <w:szCs w:val="24"/>
        </w:rPr>
        <w:t>e</w:t>
      </w:r>
      <w:r w:rsidRPr="00D30ABA">
        <w:rPr>
          <w:rFonts w:ascii="Times New Roman" w:hAnsi="Times New Roman" w:cs="Times New Roman"/>
          <w:sz w:val="24"/>
          <w:szCs w:val="24"/>
        </w:rPr>
        <w:t xml:space="preserve">ing and depopulation, and partly because of the decline of these provisions are unattractive regions and vulnerable residents.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Long Live Art is a multi-year program that promotes the arts participation of older people and that its focus is on the lonely elderly among others. The lonely elderly in rural areas due to its isolation, but also by the often limited range </w:t>
      </w:r>
      <w:r w:rsidR="00BD6D8A">
        <w:rPr>
          <w:rFonts w:ascii="Times New Roman" w:hAnsi="Times New Roman" w:cs="Times New Roman"/>
          <w:sz w:val="24"/>
          <w:szCs w:val="24"/>
        </w:rPr>
        <w:t xml:space="preserve">of cultural offerings, has </w:t>
      </w:r>
      <w:r w:rsidRPr="00D30ABA">
        <w:rPr>
          <w:rFonts w:ascii="Times New Roman" w:hAnsi="Times New Roman" w:cs="Times New Roman"/>
          <w:sz w:val="24"/>
          <w:szCs w:val="24"/>
        </w:rPr>
        <w:t>but difficult access to art and to participate fully in society. This situation occurs in Drenthe.</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Partners </w:t>
      </w:r>
    </w:p>
    <w:p w:rsidR="00383C3B"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In Drenthe, a relatively sparsely populated province, the program runs Colored Grey, and it is one of the challenges for KC Drenthe</w:t>
      </w:r>
      <w:r w:rsidR="00BD6D8A">
        <w:rPr>
          <w:rFonts w:ascii="Times New Roman" w:hAnsi="Times New Roman" w:cs="Times New Roman"/>
          <w:sz w:val="24"/>
          <w:szCs w:val="24"/>
        </w:rPr>
        <w:t>,</w:t>
      </w:r>
      <w:r w:rsidRPr="00D30ABA">
        <w:rPr>
          <w:rFonts w:ascii="Times New Roman" w:hAnsi="Times New Roman" w:cs="Times New Roman"/>
          <w:sz w:val="24"/>
          <w:szCs w:val="24"/>
        </w:rPr>
        <w:t xml:space="preserve"> provincial organizer of the program, to the lonely elderly to find and engage. KC Drenthe is engaged in the creation of local networks that can help in the efforts of volunteers. </w:t>
      </w:r>
      <w:r w:rsidR="00BD6D8A">
        <w:rPr>
          <w:rFonts w:ascii="Times New Roman" w:hAnsi="Times New Roman" w:cs="Times New Roman"/>
          <w:sz w:val="24"/>
          <w:szCs w:val="24"/>
        </w:rPr>
        <w:t xml:space="preserve">Colored </w:t>
      </w:r>
      <w:r w:rsidRPr="00D30ABA">
        <w:rPr>
          <w:rFonts w:ascii="Times New Roman" w:hAnsi="Times New Roman" w:cs="Times New Roman"/>
          <w:sz w:val="24"/>
          <w:szCs w:val="24"/>
        </w:rPr>
        <w:t>Gray line</w:t>
      </w:r>
      <w:r w:rsidR="00BD6D8A">
        <w:rPr>
          <w:rFonts w:ascii="Times New Roman" w:hAnsi="Times New Roman" w:cs="Times New Roman"/>
          <w:sz w:val="24"/>
          <w:szCs w:val="24"/>
        </w:rPr>
        <w:t>s</w:t>
      </w:r>
      <w:r w:rsidRPr="00D30ABA">
        <w:rPr>
          <w:rFonts w:ascii="Times New Roman" w:hAnsi="Times New Roman" w:cs="Times New Roman"/>
          <w:sz w:val="24"/>
          <w:szCs w:val="24"/>
        </w:rPr>
        <w:t xml:space="preserve"> with initiatives in this area </w:t>
      </w:r>
      <w:r w:rsidR="00BD6D8A">
        <w:rPr>
          <w:rFonts w:ascii="Times New Roman" w:hAnsi="Times New Roman" w:cs="Times New Roman"/>
          <w:sz w:val="24"/>
          <w:szCs w:val="24"/>
        </w:rPr>
        <w:t xml:space="preserve">and </w:t>
      </w:r>
      <w:r w:rsidRPr="00D30ABA">
        <w:rPr>
          <w:rFonts w:ascii="Times New Roman" w:hAnsi="Times New Roman" w:cs="Times New Roman"/>
          <w:sz w:val="24"/>
          <w:szCs w:val="24"/>
        </w:rPr>
        <w:t xml:space="preserve">in other parts of the country and is therefore interesting because good experience to be shared through </w:t>
      </w:r>
      <w:r w:rsidR="00BD6D8A">
        <w:rPr>
          <w:rFonts w:ascii="Times New Roman" w:hAnsi="Times New Roman" w:cs="Times New Roman"/>
          <w:sz w:val="24"/>
          <w:szCs w:val="24"/>
        </w:rPr>
        <w:t>a</w:t>
      </w:r>
      <w:r w:rsidRPr="00D30ABA">
        <w:rPr>
          <w:rFonts w:ascii="Times New Roman" w:hAnsi="Times New Roman" w:cs="Times New Roman"/>
          <w:sz w:val="24"/>
          <w:szCs w:val="24"/>
        </w:rPr>
        <w:t xml:space="preserve"> nationwide network. LKCA together with the Fund for Cultural</w:t>
      </w:r>
      <w:r w:rsidR="00BD6D8A">
        <w:rPr>
          <w:rFonts w:ascii="Times New Roman" w:hAnsi="Times New Roman" w:cs="Times New Roman"/>
          <w:sz w:val="24"/>
          <w:szCs w:val="24"/>
        </w:rPr>
        <w:t xml:space="preserve"> Participation</w:t>
      </w:r>
      <w:r w:rsidRPr="00D30ABA">
        <w:rPr>
          <w:rFonts w:ascii="Times New Roman" w:hAnsi="Times New Roman" w:cs="Times New Roman"/>
          <w:sz w:val="24"/>
          <w:szCs w:val="24"/>
        </w:rPr>
        <w:t xml:space="preserve"> </w:t>
      </w:r>
      <w:r w:rsidR="0022111A">
        <w:rPr>
          <w:rFonts w:ascii="Times New Roman" w:hAnsi="Times New Roman" w:cs="Times New Roman"/>
          <w:sz w:val="24"/>
          <w:szCs w:val="24"/>
        </w:rPr>
        <w:t xml:space="preserve">is </w:t>
      </w:r>
      <w:r w:rsidRPr="00D30ABA">
        <w:rPr>
          <w:rFonts w:ascii="Times New Roman" w:hAnsi="Times New Roman" w:cs="Times New Roman"/>
          <w:sz w:val="24"/>
          <w:szCs w:val="24"/>
        </w:rPr>
        <w:t xml:space="preserve">an important director in this nationwide program that runs until </w:t>
      </w:r>
    </w:p>
    <w:p w:rsidR="00383C3B" w:rsidRDefault="00383C3B" w:rsidP="00D30ABA">
      <w:pPr>
        <w:widowControl/>
        <w:spacing w:before="100" w:beforeAutospacing="1" w:after="100" w:afterAutospacing="1" w:line="240" w:lineRule="auto"/>
        <w:rPr>
          <w:rFonts w:ascii="Times New Roman" w:hAnsi="Times New Roman" w:cs="Times New Roman"/>
          <w:sz w:val="24"/>
          <w:szCs w:val="24"/>
        </w:rPr>
      </w:pPr>
    </w:p>
    <w:p w:rsidR="00383C3B" w:rsidRDefault="00383C3B" w:rsidP="00D30ABA">
      <w:pPr>
        <w:widowControl/>
        <w:spacing w:before="100" w:beforeAutospacing="1" w:after="100" w:afterAutospacing="1" w:line="240" w:lineRule="auto"/>
        <w:rPr>
          <w:rFonts w:ascii="Times New Roman" w:hAnsi="Times New Roman" w:cs="Times New Roman"/>
          <w:sz w:val="24"/>
          <w:szCs w:val="24"/>
        </w:rPr>
      </w:pP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2016 and for which an agreement has been concluded with the Ministries of Education and Health.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Contact: Marieke Vegt </w:t>
      </w:r>
      <w:hyperlink r:id="rId11" w:history="1">
        <w:r w:rsidRPr="00D30ABA">
          <w:rPr>
            <w:rFonts w:ascii="Times New Roman" w:hAnsi="Times New Roman" w:cs="Times New Roman"/>
            <w:color w:val="0000FF"/>
            <w:sz w:val="24"/>
            <w:szCs w:val="24"/>
            <w:u w:val="single"/>
          </w:rPr>
          <w:t>mariekev@kcdr.nl</w:t>
        </w:r>
      </w:hyperlink>
      <w:r w:rsidRPr="00D30ABA">
        <w:rPr>
          <w:rFonts w:ascii="Times New Roman" w:hAnsi="Times New Roman" w:cs="Times New Roman"/>
          <w:sz w:val="24"/>
          <w:szCs w:val="24"/>
        </w:rPr>
        <w:t xml:space="preserve"> , </w:t>
      </w:r>
      <w:hyperlink r:id="rId12" w:history="1">
        <w:r w:rsidRPr="00D30ABA">
          <w:rPr>
            <w:rFonts w:ascii="Times New Roman" w:hAnsi="Times New Roman" w:cs="Times New Roman"/>
            <w:color w:val="0000FF"/>
            <w:sz w:val="24"/>
            <w:szCs w:val="24"/>
            <w:u w:val="single"/>
          </w:rPr>
          <w:t>www.kcdr.nl</w:t>
        </w:r>
      </w:hyperlink>
      <w:r w:rsidRPr="00D30ABA">
        <w:rPr>
          <w:rFonts w:ascii="Times New Roman" w:hAnsi="Times New Roman" w:cs="Times New Roman"/>
          <w:sz w:val="24"/>
          <w:szCs w:val="24"/>
        </w:rPr>
        <w:t xml:space="preserve"> </w:t>
      </w:r>
    </w:p>
    <w:p w:rsidR="00D30ABA" w:rsidRPr="00D30ABA" w:rsidRDefault="00D30ABA" w:rsidP="00D30ABA">
      <w:pPr>
        <w:widowControl/>
        <w:numPr>
          <w:ilvl w:val="0"/>
          <w:numId w:val="40"/>
        </w:numPr>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b/>
          <w:bCs/>
          <w:sz w:val="24"/>
          <w:szCs w:val="24"/>
        </w:rPr>
        <w:t>People with disabilities</w:t>
      </w:r>
      <w:r w:rsidRPr="00D30ABA">
        <w:rPr>
          <w:rFonts w:ascii="Times New Roman" w:hAnsi="Times New Roman" w:cs="Times New Roman"/>
          <w:sz w:val="24"/>
          <w:szCs w:val="24"/>
        </w:rPr>
        <w:t xml:space="preserve">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The participation of people with disabilities in arts is represented in the Netherlands by </w:t>
      </w:r>
      <w:r w:rsidR="0022111A">
        <w:rPr>
          <w:rFonts w:ascii="Times New Roman" w:hAnsi="Times New Roman" w:cs="Times New Roman"/>
          <w:sz w:val="24"/>
          <w:szCs w:val="24"/>
        </w:rPr>
        <w:t xml:space="preserve">e.g. </w:t>
      </w:r>
      <w:r w:rsidRPr="00D30ABA">
        <w:rPr>
          <w:rFonts w:ascii="Times New Roman" w:hAnsi="Times New Roman" w:cs="Times New Roman"/>
          <w:sz w:val="24"/>
          <w:szCs w:val="24"/>
        </w:rPr>
        <w:t xml:space="preserve">Special Arts, a national organization. The use of volunteers is crucial to the organization that takes a professional force. The organization focuses its activities mainly on the professionals in the lending and exhibition of art and services to professionals and people with disabilities. </w:t>
      </w:r>
      <w:r w:rsidRPr="00D30ABA">
        <w:rPr>
          <w:rFonts w:ascii="Times New Roman" w:hAnsi="Times New Roman" w:cs="Times New Roman"/>
          <w:sz w:val="24"/>
          <w:szCs w:val="24"/>
        </w:rPr>
        <w:br/>
        <w:t xml:space="preserve">In a </w:t>
      </w:r>
      <w:r w:rsidR="0022111A">
        <w:rPr>
          <w:rFonts w:ascii="Times New Roman" w:hAnsi="Times New Roman" w:cs="Times New Roman"/>
          <w:sz w:val="24"/>
          <w:szCs w:val="24"/>
        </w:rPr>
        <w:t xml:space="preserve">time </w:t>
      </w:r>
      <w:r w:rsidRPr="00D30ABA">
        <w:rPr>
          <w:rFonts w:ascii="Times New Roman" w:hAnsi="Times New Roman" w:cs="Times New Roman"/>
          <w:sz w:val="24"/>
          <w:szCs w:val="24"/>
        </w:rPr>
        <w:t xml:space="preserve">where participation </w:t>
      </w:r>
      <w:r w:rsidR="0022111A">
        <w:rPr>
          <w:rFonts w:ascii="Times New Roman" w:hAnsi="Times New Roman" w:cs="Times New Roman"/>
          <w:sz w:val="24"/>
          <w:szCs w:val="24"/>
        </w:rPr>
        <w:t xml:space="preserve">seems to be </w:t>
      </w:r>
      <w:r w:rsidRPr="00D30ABA">
        <w:rPr>
          <w:rFonts w:ascii="Times New Roman" w:hAnsi="Times New Roman" w:cs="Times New Roman"/>
          <w:sz w:val="24"/>
          <w:szCs w:val="24"/>
        </w:rPr>
        <w:t>the key</w:t>
      </w:r>
      <w:r w:rsidR="0022111A">
        <w:rPr>
          <w:rFonts w:ascii="Times New Roman" w:hAnsi="Times New Roman" w:cs="Times New Roman"/>
          <w:sz w:val="24"/>
          <w:szCs w:val="24"/>
        </w:rPr>
        <w:t>word</w:t>
      </w:r>
      <w:r w:rsidRPr="00D30ABA">
        <w:rPr>
          <w:rFonts w:ascii="Times New Roman" w:hAnsi="Times New Roman" w:cs="Times New Roman"/>
          <w:sz w:val="24"/>
          <w:szCs w:val="24"/>
        </w:rPr>
        <w:t xml:space="preserve">, </w:t>
      </w:r>
      <w:r w:rsidR="0022111A">
        <w:rPr>
          <w:rFonts w:ascii="Times New Roman" w:hAnsi="Times New Roman" w:cs="Times New Roman"/>
          <w:sz w:val="24"/>
          <w:szCs w:val="24"/>
        </w:rPr>
        <w:t xml:space="preserve">whereas </w:t>
      </w:r>
      <w:r w:rsidRPr="00D30ABA">
        <w:rPr>
          <w:rFonts w:ascii="Times New Roman" w:hAnsi="Times New Roman" w:cs="Times New Roman"/>
          <w:sz w:val="24"/>
          <w:szCs w:val="24"/>
        </w:rPr>
        <w:t xml:space="preserve">changes in the field of care prevent </w:t>
      </w:r>
      <w:r w:rsidR="0022111A">
        <w:rPr>
          <w:rFonts w:ascii="Times New Roman" w:hAnsi="Times New Roman" w:cs="Times New Roman"/>
          <w:sz w:val="24"/>
          <w:szCs w:val="24"/>
        </w:rPr>
        <w:t xml:space="preserve">this </w:t>
      </w:r>
      <w:r w:rsidRPr="00D30ABA">
        <w:rPr>
          <w:rFonts w:ascii="Times New Roman" w:hAnsi="Times New Roman" w:cs="Times New Roman"/>
          <w:sz w:val="24"/>
          <w:szCs w:val="24"/>
        </w:rPr>
        <w:t xml:space="preserve">vulnerable group can stay or go participate, extra attention is needed for this group.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br/>
        <w:t>Partners</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Together with Special Arts LKCA want to look how people with disabilities can be better achieved and a suitable offer and how these volunteer network that SA has, can be used</w:t>
      </w:r>
      <w:r w:rsidR="0022111A">
        <w:rPr>
          <w:rFonts w:ascii="Times New Roman" w:hAnsi="Times New Roman" w:cs="Times New Roman"/>
          <w:sz w:val="24"/>
          <w:szCs w:val="24"/>
        </w:rPr>
        <w:t xml:space="preserve"> and o</w:t>
      </w:r>
      <w:r w:rsidRPr="00D30ABA">
        <w:rPr>
          <w:rFonts w:ascii="Times New Roman" w:hAnsi="Times New Roman" w:cs="Times New Roman"/>
          <w:sz w:val="24"/>
          <w:szCs w:val="24"/>
        </w:rPr>
        <w:t xml:space="preserve">perated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Contact: Tine Velthuizen </w:t>
      </w:r>
      <w:hyperlink r:id="rId13" w:history="1">
        <w:r w:rsidRPr="00D30ABA">
          <w:rPr>
            <w:rFonts w:ascii="Times New Roman" w:hAnsi="Times New Roman" w:cs="Times New Roman"/>
            <w:color w:val="0000FF"/>
            <w:sz w:val="24"/>
            <w:szCs w:val="24"/>
            <w:u w:val="single"/>
          </w:rPr>
          <w:t>t.velthuizen @ specialarts.nl</w:t>
        </w:r>
      </w:hyperlink>
      <w:r w:rsidRPr="00D30ABA">
        <w:rPr>
          <w:rFonts w:ascii="Times New Roman" w:hAnsi="Times New Roman" w:cs="Times New Roman"/>
          <w:sz w:val="24"/>
          <w:szCs w:val="24"/>
          <w:u w:val="single"/>
        </w:rPr>
        <w:t xml:space="preserve"> </w:t>
      </w:r>
      <w:hyperlink r:id="rId14" w:history="1">
        <w:r w:rsidRPr="00D30ABA">
          <w:rPr>
            <w:rFonts w:ascii="Times New Roman" w:hAnsi="Times New Roman" w:cs="Times New Roman"/>
            <w:color w:val="0000FF"/>
            <w:sz w:val="24"/>
            <w:szCs w:val="24"/>
            <w:u w:val="single"/>
          </w:rPr>
          <w:t>www.specialarts.nl</w:t>
        </w:r>
      </w:hyperlink>
      <w:r w:rsidRPr="00D30ABA">
        <w:rPr>
          <w:rFonts w:ascii="Times New Roman" w:hAnsi="Times New Roman" w:cs="Times New Roman"/>
          <w:sz w:val="24"/>
          <w:szCs w:val="24"/>
        </w:rPr>
        <w:t xml:space="preserve">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b/>
          <w:bCs/>
          <w:sz w:val="24"/>
          <w:szCs w:val="24"/>
        </w:rPr>
        <w:t>Other partners</w:t>
      </w:r>
      <w:r w:rsidRPr="00D30ABA">
        <w:rPr>
          <w:rFonts w:ascii="Times New Roman" w:hAnsi="Times New Roman" w:cs="Times New Roman"/>
          <w:sz w:val="24"/>
          <w:szCs w:val="24"/>
        </w:rPr>
        <w:t xml:space="preserve"> </w:t>
      </w:r>
    </w:p>
    <w:p w:rsidR="00D30ABA" w:rsidRPr="00D30ABA" w:rsidRDefault="00D30ABA" w:rsidP="00D30ABA">
      <w:pPr>
        <w:widowControl/>
        <w:spacing w:before="100" w:beforeAutospacing="1" w:after="100" w:afterAutospacing="1" w:line="240" w:lineRule="auto"/>
        <w:rPr>
          <w:rFonts w:ascii="Times New Roman" w:hAnsi="Times New Roman" w:cs="Times New Roman"/>
          <w:sz w:val="24"/>
          <w:szCs w:val="24"/>
        </w:rPr>
      </w:pPr>
      <w:r w:rsidRPr="00D30ABA">
        <w:rPr>
          <w:rFonts w:ascii="Times New Roman" w:hAnsi="Times New Roman" w:cs="Times New Roman"/>
          <w:sz w:val="24"/>
          <w:szCs w:val="24"/>
        </w:rPr>
        <w:t xml:space="preserve">Movisie </w:t>
      </w:r>
    </w:p>
    <w:p w:rsidR="00D30ABA" w:rsidRPr="00D30ABA" w:rsidRDefault="00D30ABA" w:rsidP="0022111A">
      <w:pPr>
        <w:widowControl/>
        <w:spacing w:before="100" w:beforeAutospacing="1" w:after="100" w:afterAutospacing="1" w:line="240" w:lineRule="auto"/>
        <w:rPr>
          <w:rFonts w:ascii="Times New Roman" w:hAnsi="Times New Roman" w:cs="Times New Roman"/>
          <w:sz w:val="24"/>
          <w:szCs w:val="24"/>
        </w:rPr>
      </w:pPr>
      <w:r w:rsidRPr="00D30ABA">
        <w:rPr>
          <w:rFonts w:cs="Times New Roman"/>
          <w:sz w:val="24"/>
          <w:szCs w:val="24"/>
        </w:rPr>
        <w:t>Movisie is the national institute and consulting applicable knowledge, advice and solutions in addressing social issues in the field of well-being, participation, social care and social security.</w:t>
      </w:r>
      <w:r w:rsidRPr="00D30ABA">
        <w:rPr>
          <w:rFonts w:ascii="Times New Roman" w:hAnsi="Times New Roman" w:cs="Times New Roman"/>
          <w:sz w:val="24"/>
          <w:szCs w:val="24"/>
        </w:rPr>
        <w:t xml:space="preserve"> </w:t>
      </w:r>
      <w:r w:rsidRPr="00D30ABA">
        <w:rPr>
          <w:rFonts w:cs="Times New Roman"/>
          <w:sz w:val="24"/>
          <w:szCs w:val="24"/>
        </w:rPr>
        <w:t>Their</w:t>
      </w:r>
      <w:r w:rsidRPr="00D30ABA">
        <w:rPr>
          <w:rFonts w:ascii="Times New Roman" w:hAnsi="Times New Roman" w:cs="Times New Roman"/>
          <w:sz w:val="24"/>
          <w:szCs w:val="24"/>
        </w:rPr>
        <w:t xml:space="preserve"> </w:t>
      </w:r>
      <w:r w:rsidRPr="00D30ABA">
        <w:rPr>
          <w:rFonts w:cs="Times New Roman"/>
          <w:sz w:val="24"/>
          <w:szCs w:val="24"/>
        </w:rPr>
        <w:t>ambition is to create a strong society in which citizens can be self-reliant</w:t>
      </w:r>
      <w:r w:rsidR="0022111A">
        <w:rPr>
          <w:rFonts w:cs="Times New Roman"/>
          <w:sz w:val="24"/>
          <w:szCs w:val="24"/>
        </w:rPr>
        <w:t xml:space="preserve"> as m</w:t>
      </w:r>
      <w:r w:rsidRPr="00D30ABA">
        <w:rPr>
          <w:rFonts w:cs="Times New Roman"/>
          <w:sz w:val="24"/>
          <w:szCs w:val="24"/>
        </w:rPr>
        <w:t>uch as possible</w:t>
      </w:r>
      <w:r w:rsidRPr="00D30ABA">
        <w:rPr>
          <w:rFonts w:ascii="Times New Roman" w:hAnsi="Times New Roman" w:cs="Times New Roman"/>
          <w:sz w:val="24"/>
          <w:szCs w:val="24"/>
        </w:rPr>
        <w:t xml:space="preserve"> </w:t>
      </w:r>
      <w:r w:rsidRPr="00D30ABA">
        <w:rPr>
          <w:rFonts w:cs="Times New Roman"/>
          <w:sz w:val="24"/>
          <w:szCs w:val="24"/>
        </w:rPr>
        <w:br/>
      </w:r>
      <w:r w:rsidRPr="00D30ABA">
        <w:rPr>
          <w:rFonts w:cs="Times New Roman"/>
          <w:sz w:val="24"/>
          <w:szCs w:val="24"/>
        </w:rPr>
        <w:br/>
        <w:t>Contact: Saskia van Grinsven and Joost Alkemade</w:t>
      </w:r>
      <w:r w:rsidRPr="00D30ABA">
        <w:rPr>
          <w:rFonts w:ascii="Times New Roman" w:hAnsi="Times New Roman" w:cs="Times New Roman"/>
          <w:sz w:val="24"/>
          <w:szCs w:val="24"/>
        </w:rPr>
        <w:t xml:space="preserve"> </w:t>
      </w:r>
      <w:hyperlink r:id="rId15" w:history="1">
        <w:r w:rsidRPr="00D30ABA">
          <w:rPr>
            <w:rFonts w:cs="Times New Roman"/>
            <w:color w:val="0000FF"/>
            <w:sz w:val="24"/>
            <w:szCs w:val="24"/>
            <w:u w:val="single"/>
          </w:rPr>
          <w:t>www.movisie.nl</w:t>
        </w:r>
      </w:hyperlink>
      <w:r w:rsidRPr="00D30ABA">
        <w:rPr>
          <w:rFonts w:ascii="Times New Roman" w:hAnsi="Times New Roman" w:cs="Times New Roman"/>
          <w:sz w:val="24"/>
          <w:szCs w:val="24"/>
        </w:rPr>
        <w:t xml:space="preserve"> </w:t>
      </w:r>
    </w:p>
    <w:p w:rsidR="00D30ABA" w:rsidRPr="00D30ABA" w:rsidRDefault="00D30ABA" w:rsidP="0022111A">
      <w:pPr>
        <w:widowControl/>
        <w:spacing w:before="100" w:beforeAutospacing="1" w:after="100" w:afterAutospacing="1" w:line="240" w:lineRule="auto"/>
        <w:rPr>
          <w:rFonts w:ascii="Times New Roman" w:hAnsi="Times New Roman" w:cs="Times New Roman"/>
          <w:sz w:val="24"/>
          <w:szCs w:val="24"/>
        </w:rPr>
      </w:pPr>
      <w:r w:rsidRPr="00D30ABA">
        <w:rPr>
          <w:rFonts w:cs="Times New Roman"/>
          <w:sz w:val="24"/>
          <w:szCs w:val="24"/>
        </w:rPr>
        <w:t>NOV</w:t>
      </w:r>
      <w:r w:rsidRPr="00D30ABA">
        <w:rPr>
          <w:rFonts w:ascii="Times New Roman" w:hAnsi="Times New Roman" w:cs="Times New Roman"/>
          <w:sz w:val="24"/>
          <w:szCs w:val="24"/>
        </w:rPr>
        <w:t xml:space="preserve"> </w:t>
      </w:r>
    </w:p>
    <w:p w:rsidR="0022111A" w:rsidRDefault="00D30ABA" w:rsidP="0022111A">
      <w:pPr>
        <w:widowControl/>
        <w:spacing w:before="100" w:beforeAutospacing="1" w:after="100" w:afterAutospacing="1" w:line="240" w:lineRule="auto"/>
        <w:rPr>
          <w:rFonts w:ascii="Times New Roman" w:hAnsi="Times New Roman" w:cs="Times New Roman"/>
          <w:sz w:val="24"/>
          <w:szCs w:val="24"/>
        </w:rPr>
      </w:pPr>
      <w:r w:rsidRPr="00D30ABA">
        <w:rPr>
          <w:rFonts w:cs="Times New Roman"/>
          <w:sz w:val="24"/>
          <w:szCs w:val="24"/>
        </w:rPr>
        <w:t xml:space="preserve">(NOV) is </w:t>
      </w:r>
      <w:r w:rsidR="0022111A">
        <w:rPr>
          <w:rFonts w:cs="Times New Roman"/>
          <w:sz w:val="24"/>
          <w:szCs w:val="24"/>
        </w:rPr>
        <w:t xml:space="preserve">the </w:t>
      </w:r>
      <w:r w:rsidRPr="00D30ABA">
        <w:rPr>
          <w:rFonts w:cs="Times New Roman"/>
          <w:sz w:val="24"/>
          <w:szCs w:val="24"/>
        </w:rPr>
        <w:t>Dutch Association of Voluntary Organisations</w:t>
      </w:r>
      <w:r w:rsidR="0022111A">
        <w:rPr>
          <w:rFonts w:cs="Times New Roman"/>
          <w:sz w:val="24"/>
          <w:szCs w:val="24"/>
        </w:rPr>
        <w:t xml:space="preserve">, </w:t>
      </w:r>
      <w:r w:rsidRPr="00D30ABA">
        <w:rPr>
          <w:rFonts w:cs="Times New Roman"/>
          <w:sz w:val="24"/>
          <w:szCs w:val="24"/>
        </w:rPr>
        <w:t>the organization for volunteering in the Netherlands.</w:t>
      </w:r>
      <w:r w:rsidRPr="00D30ABA">
        <w:rPr>
          <w:rFonts w:ascii="Times New Roman" w:hAnsi="Times New Roman" w:cs="Times New Roman"/>
          <w:sz w:val="24"/>
          <w:szCs w:val="24"/>
        </w:rPr>
        <w:t xml:space="preserve"> </w:t>
      </w:r>
      <w:r w:rsidRPr="00D30ABA">
        <w:rPr>
          <w:rFonts w:cs="Times New Roman"/>
          <w:sz w:val="24"/>
          <w:szCs w:val="24"/>
        </w:rPr>
        <w:t>NOV association acts as a spokesperson and lobbyist volunteering and interlocutor of politics and government.</w:t>
      </w:r>
    </w:p>
    <w:p w:rsidR="00D30ABA" w:rsidRPr="00D30ABA" w:rsidRDefault="00D30ABA" w:rsidP="0022111A">
      <w:pPr>
        <w:widowControl/>
        <w:spacing w:before="100" w:beforeAutospacing="1" w:after="100" w:afterAutospacing="1" w:line="240" w:lineRule="auto"/>
        <w:rPr>
          <w:rFonts w:ascii="Times New Roman" w:hAnsi="Times New Roman" w:cs="Times New Roman"/>
          <w:sz w:val="24"/>
          <w:szCs w:val="24"/>
        </w:rPr>
      </w:pPr>
      <w:r w:rsidRPr="00D30ABA">
        <w:rPr>
          <w:rFonts w:cs="Times New Roman"/>
          <w:sz w:val="24"/>
          <w:szCs w:val="24"/>
        </w:rPr>
        <w:t>Contact: Els Berman, www.nov.nl</w:t>
      </w:r>
      <w:r w:rsidRPr="00D30ABA">
        <w:rPr>
          <w:rFonts w:ascii="Times New Roman" w:hAnsi="Times New Roman" w:cs="Times New Roman"/>
          <w:sz w:val="24"/>
          <w:szCs w:val="24"/>
        </w:rPr>
        <w:t xml:space="preserve"> </w:t>
      </w:r>
    </w:p>
    <w:p w:rsidR="0080787E" w:rsidRDefault="0080787E" w:rsidP="00D30ABA">
      <w:pPr>
        <w:pStyle w:val="BasistekstLKCA"/>
      </w:pPr>
    </w:p>
    <w:p w:rsidR="00D30ABA" w:rsidRPr="00682E11" w:rsidRDefault="00D30ABA" w:rsidP="00EC6D97">
      <w:pPr>
        <w:pStyle w:val="BasistekstLKCA"/>
      </w:pPr>
    </w:p>
    <w:sectPr w:rsidR="00D30ABA" w:rsidRPr="00682E11" w:rsidSect="00CA47C7">
      <w:headerReference w:type="even" r:id="rId16"/>
      <w:headerReference w:type="default" r:id="rId17"/>
      <w:headerReference w:type="first" r:id="rId18"/>
      <w:pgSz w:w="11906" w:h="16838" w:code="9"/>
      <w:pgMar w:top="2268" w:right="1814" w:bottom="1474"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DCC" w:rsidRDefault="008C4DCC">
      <w:r>
        <w:separator/>
      </w:r>
    </w:p>
  </w:endnote>
  <w:endnote w:type="continuationSeparator" w:id="0">
    <w:p w:rsidR="008C4DCC" w:rsidRDefault="008C4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DCC" w:rsidRPr="00F14554" w:rsidRDefault="008C4DCC" w:rsidP="00F14554">
      <w:pPr>
        <w:pStyle w:val="Sidefod"/>
      </w:pPr>
    </w:p>
  </w:footnote>
  <w:footnote w:type="continuationSeparator" w:id="0">
    <w:p w:rsidR="008C4DCC" w:rsidRDefault="008C4DCC"/>
  </w:footnote>
  <w:footnote w:type="continuationNotice" w:id="1">
    <w:p w:rsidR="008C4DCC" w:rsidRDefault="008C4DCC">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C3B" w:rsidRDefault="001F144E">
    <w:pPr>
      <w:pStyle w:val="Sidehoved"/>
    </w:pPr>
    <w:r w:rsidRPr="001F144E">
      <w:rPr>
        <w:rFonts w:ascii="Verdana" w:hAnsi="Verdana"/>
        <w:b/>
        <w:bCs/>
        <w:noProof/>
      </w:rPr>
      <w:pict>
        <v:group id="TeVerwijderenShape_3" o:spid="_x0000_s6158" editas="canvas" style="position:absolute;margin-left:0;margin-top:0;width:595.85pt;height:841.9pt;z-index:251663360;mso-position-horizontal-relative:page;mso-position-vertical-relative:page" coordsize="75672,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60" type="#_x0000_t75" style="position:absolute;width:75672;height:106921;visibility:visible">
            <v:fill o:detectmouseclick="t"/>
            <v:path o:connecttype="none"/>
          </v:shape>
          <v:shape id="Freeform 16" o:spid="_x0000_s6159" style="position:absolute;left:31864;top:1803;width:43808;height:14319;visibility:visible;mso-wrap-style:square;v-text-anchor:top" coordsize="13797,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blSMAA&#10;AADbAAAADwAAAGRycy9kb3ducmV2LnhtbERPTWvCQBC9F/oflhG81Y05SEldgxRKQ3vSCHocs9Mk&#10;mJ1Ns1ON/74rCN7m8T5nmY+uU2caQuvZwHyWgCKuvG25NrArP15eQQVBtth5JgNXCpCvnp+WmFl/&#10;4Q2dt1KrGMIhQwONSJ9pHaqGHIaZ74kj9+MHhxLhUGs74CWGu06nSbLQDluODQ329N5Qddr+OQP9&#10;Yb8/Ft/yqaUoazr+lol8lcZMJ+P6DZTQKA/x3V3YOD+F2y/xAL3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blSMAAAADbAAAADwAAAAAAAAAAAAAAAACYAgAAZHJzL2Rvd25y&#10;ZXYueG1sUEsFBgAAAAAEAAQA9QAAAIUDAAAAAA==&#10;" path="m13745,1973v-130,,-130,,-130,c13615,2225,13615,2225,13615,2225v130,,130,,130,c13745,2382,13745,2382,13745,2382v-126,,-126,,-126,c13619,3506,13619,3506,13619,3506v178,,178,,178,c13797,3477,13797,3477,13797,3477v-148,,-148,,-148,c13649,2412,13649,2412,13649,2412v148,,148,,148,c13797,2382,13797,2382,13797,2382v-23,,-23,,-23,c13774,2225,13774,2225,13774,2225v23,,23,,23,c13797,2195,13797,2195,13797,2195v-152,,-152,,-152,c13645,2003,13645,2003,13645,2003v152,,152,,152,c13797,1973,13797,1973,13797,1973v-23,,-23,,-23,c13774,1431,13774,1431,13774,1431v23,,23,,23,c13797,1401,13797,1401,13797,1401v-52,,-52,,-52,l13745,1973xm338,3196v42,52,98,78,167,77c575,3274,628,3248,682,3193v163,162,163,162,163,162c753,3446,648,3489,505,3489,291,3487,32,3379,30,2943v2,-436,261,-542,475,-543c648,2400,753,2441,845,2532,682,2695,682,2695,682,2695v-54,-55,-107,-80,-177,-80c436,2615,380,2641,338,2692v-45,57,-64,134,-64,251c274,3060,293,3140,338,3196t23,-19c322,3129,303,3057,303,2943v,-114,19,-183,58,-232c399,2666,443,2646,505,2645v67,1,110,22,165,82c681,2738,681,2738,681,2738,887,2532,887,2532,887,2532v-10,-11,-10,-11,-10,-11c778,2418,659,2370,505,2370v-112,,-238,29,-337,117c70,2574,,2719,1,2943v-1,225,69,370,167,458c267,3489,393,3519,505,3519v1,,1,,1,c660,3519,778,3468,877,3365v10,-10,10,-10,10,-10c681,3151,681,3151,681,3151v-11,11,-11,11,-11,11c615,3221,572,3243,505,3243v-62,,-106,-20,-144,-66m1697,3380v-68,73,-165,109,-262,109c1329,3489,1245,3455,1187,3397v-84,-85,-106,-182,-107,-300c1080,2412,1080,2412,1080,2412v244,,244,,244,c1324,3059,1324,3059,1324,3059v,77,25,132,63,167c1424,3260,1473,3273,1519,3273v46,,95,-13,134,-47c1691,3191,1717,3136,1717,3059v,-647,,-647,,-647c1960,2412,1960,2412,1960,2412v,1065,,1065,,1065c1723,3477,1723,3477,1723,3477v,-124,,-124,,-124l1697,3380xm1693,3506v297,,297,,297,c1990,2382,1990,2382,1990,2382v-303,,-303,,-303,c1687,3059,1687,3059,1687,3059v-1,141,-87,183,-168,184c1439,3242,1355,3201,1353,3059v,-677,,-677,,-677c1051,2382,1051,2382,1051,2382v,715,,715,,715c1050,3218,1075,3326,1166,3418v64,64,157,101,269,101c1528,3519,1621,3488,1693,3426r,80xm2590,3477v-216,-1,-303,-149,-304,-298c2286,2011,2286,2011,2286,2011v243,,243,,243,c2529,3162,2529,3162,2529,3162v,34,7,63,26,84c2575,3266,2604,3275,2640,3275v91,,91,,91,c2731,3477,2731,3477,2731,3477r-141,xm2590,3506v170,,170,,170,c2760,3246,2760,3246,2760,3246v-120,,-120,,-120,c2608,3245,2589,3238,2577,3225v-12,-12,-18,-33,-18,-63c2559,1981,2559,1981,2559,1981v-303,,-303,,-303,c2256,3179,2256,3179,2256,3179v,80,24,162,79,224c2390,3465,2474,3506,2590,3506t716,-29c3092,3476,3005,3328,3004,3179v,-557,,-557,,-557c2888,2622,2888,2622,2888,2622v,-178,,-178,,-178c3004,2444,3004,2444,3004,2444v,-324,,-324,,-324c3247,2120,3247,2120,3247,2120v,324,,324,,324c3440,2444,3440,2444,3440,2444v,178,,178,,178c3247,2622,3247,2622,3247,2622v,540,,540,,540c3247,3195,3255,3224,3274,3245v19,20,48,30,83,30c3440,3275,3440,3275,3440,3275v,202,,202,,202l3306,3477xm3306,3506v164,,164,,164,c3470,3246,3470,3246,3470,3246v-113,,-113,,-113,c3327,3245,3308,3238,3296,3225v-12,-13,-19,-34,-19,-63c3277,2652,3277,2652,3277,2652v193,,193,,193,c3470,2414,3470,2414,3470,2414v-193,,-193,,-193,c3277,2090,3277,2090,3277,2090v-303,,-303,,-303,c2974,2414,2974,2414,2974,2414v-115,,-115,,-115,c2859,2652,2859,2652,2859,2652v115,,115,,115,c2974,3179,2974,3179,2974,3179v,80,25,162,79,224c3107,3465,3191,3506,3306,3506m4322,3380v-68,73,-165,109,-262,109c3954,3489,3870,3455,3812,3397v-84,-85,-106,-182,-107,-300c3705,2412,3705,2412,3705,2412v244,,244,,244,c3949,3059,3949,3059,3949,3059v,77,25,132,62,167c4049,3260,4098,3273,4144,3273v46,,95,-13,134,-47c4316,3191,4342,3136,4342,3059v,-647,,-647,,-647c4585,2412,4585,2412,4585,2412v,1065,,1065,,1065c4348,3477,4348,3477,4348,3477v,-124,,-124,,-124l4322,3380xm4318,3506v297,,297,,297,c4615,2382,4615,2382,4615,2382v-303,,-303,,-303,c4312,3059,4312,3059,4312,3059v-1,141,-87,183,-168,184c4063,3242,3980,3201,3978,3059v,-677,,-677,,-677c3676,2382,3676,2382,3676,2382v,715,,715,,715c3675,3218,3700,3326,3791,3418v64,64,157,101,269,101c4153,3519,4246,3488,4318,3426r,80xm5152,3059v,77,25,132,63,167c5253,3260,5302,3273,5347,3273v46,,96,-13,134,-47c5519,3191,5545,3136,5545,3059v,-647,,-647,,-647c5788,2412,5788,2412,5788,2412v,1065,,1065,,1065c5551,3477,5551,3477,5551,3477v,-124,,-124,,-124c5526,3380,5526,3380,5526,3380v-69,73,-165,109,-263,109c5157,3489,5073,3455,5016,3397v-85,-85,-107,-182,-107,-300c4909,2412,4909,2412,4909,2412v243,,243,,243,l5152,3059xm5182,2382v-303,,-303,,-303,c4879,3097,4879,3097,4879,3097v,121,24,229,116,321c5059,3482,5151,3519,5263,3519v93,,187,-31,259,-94c5522,3506,5522,3506,5522,3506v296,,296,,296,c5818,2382,5818,2382,5818,2382v-303,,-303,,-303,c5515,3059,5515,3059,5515,3059v-1,141,-87,183,-168,184c5267,3242,5183,3201,5182,3059r,-677xm5387,1504v-216,-1,-303,-148,-304,-298c5083,39,5083,39,5083,39v243,,243,,243,c5326,1189,5326,1189,5326,1189v,35,7,64,26,84c5372,1294,5401,1303,5437,1303v91,,91,,91,c5528,1504,5528,1504,5528,1504r-141,xm5387,1534v170,,170,,170,c5557,1273,5557,1273,5557,1273v-120,,-120,,-120,c5405,1273,5386,1265,5374,1253v-12,-13,-18,-33,-18,-64c5356,9,5356,9,5356,9v-303,,-303,,-303,c5053,1206,5053,1206,5053,1206v,81,24,163,79,225c5186,1493,5271,1534,5387,1534t574,-353c5962,1112,6004,1074,6099,1072v201,,201,,201,c6300,1116,6300,1116,6300,1116v,66,-10,105,-35,127c6220,1286,6179,1292,6103,1292v-103,-2,-141,-43,-142,-111m5975,1284v29,25,72,38,128,38c6107,1322,6107,1322,6107,1322v74,,128,-8,179,-57c6320,1233,6330,1184,6330,1116v,-74,,-74,,-74c6099,1042,6099,1042,6099,1042v-52,,-93,12,-123,36c5946,1102,5931,1139,5931,1181v,41,14,78,44,103m6311,1414v-72,71,-134,100,-258,101c5931,1514,5846,1484,5784,1422v-55,-57,-86,-141,-86,-235c5699,1020,5809,886,6057,885v273,,273,,273,c6330,815,6330,815,6330,815v,-61,-15,-110,-53,-142c6240,642,6186,628,6112,628v-101,,-157,25,-211,84c5748,563,5748,563,5748,563,5849,457,5946,428,6122,427v151,,264,32,339,94c6535,582,6573,673,6573,799v,705,,705,,705c6336,1504,6336,1504,6336,1504v,-115,,-115,,-115l6311,1414xm6307,1534v296,,296,,296,c6603,799,6603,799,6603,799v,-131,-41,-233,-123,-301c6398,430,6277,397,6122,397v-184,,-297,36,-406,156c5707,564,5707,564,5707,564v195,191,195,191,195,191c5913,743,5913,743,5913,743v56,-63,96,-84,199,-85c6182,658,6230,671,6258,696v29,24,42,62,42,119c6300,855,6300,855,6300,855v-243,,-243,,-243,c5927,855,5830,892,5765,952v-65,61,-97,145,-97,235c5668,1287,5701,1379,5763,1443v68,69,164,102,290,101c6055,1544,6055,1544,6055,1544v113,,185,-27,252,-85l6307,1534xm6889,2488v-185,186,-185,186,-185,186c6665,2638,6624,2615,6559,2616v-46,,-93,17,-130,53c6392,2705,6368,2759,6368,2832v,645,,645,,645c6125,3477,6125,3477,6125,3477v,-1065,,-1065,,-1065c6362,2412,6362,2412,6362,2412v,131,,131,,131c6388,2512,6388,2512,6388,2512v49,-59,151,-113,264,-112c6751,2400,6819,2423,6889,2488t31,-11c6843,2399,6761,2369,6652,2370v-106,,-201,41,-261,96c6391,2382,6391,2382,6391,2382v-296,,-296,,-296,c6095,3506,6095,3506,6095,3506v303,,303,,303,c6398,2832,6398,2832,6398,2832v,-131,84,-186,161,-187c6623,2646,6652,2665,6694,2706v10,11,10,11,10,11c6715,2706,6715,2706,6715,2706v216,-218,216,-218,216,-218l6920,2477xm7492,857v,-77,-26,-132,-63,-166c7391,656,7342,643,7296,643v-46,,-95,13,-134,48c7124,725,7098,780,7098,857v,647,,647,,647c6855,1504,6855,1504,6855,1504v,-1064,,-1064,,-1064c7092,440,7092,440,7092,440v,123,,123,,123c7118,536,7118,536,7118,536v68,-72,165,-109,262,-109c7486,427,7570,462,7628,519v84,85,107,183,107,301c7735,1504,7735,1504,7735,1504v-243,,-243,,-243,l7492,857xm7462,1534v303,,303,,303,c7765,820,7765,820,7765,820v,-122,-24,-230,-116,-322c7585,434,7492,397,7380,397v-93,,-186,31,-258,94c7122,410,7122,410,7122,410v-297,,-297,,-297,c6825,1534,6825,1534,6825,1534v303,,303,,303,c7128,857,7128,857,7128,857v1,-141,87,-183,168,-184c7377,674,7460,716,7462,857r,677xm8576,1189v-25,52,-64,81,-142,82c8356,1270,8318,1241,8294,1189v-24,-52,-30,-129,-30,-218c8264,882,8270,805,8294,754v24,-52,62,-80,140,-81c8512,674,8551,702,8576,754v24,52,30,128,30,217c8606,1059,8600,1137,8576,1189t27,13c8631,1141,8636,1061,8636,971v,-90,-5,-170,-33,-230c8575,681,8520,642,8434,643v-86,-1,-140,38,-167,98c8239,801,8235,881,8235,971v,90,4,170,32,230c8294,1262,8348,1302,8434,1301v3,,3,,3,c8521,1301,8575,1262,8603,1202t13,204c8543,1487,8469,1516,8357,1517v-104,,-202,-37,-259,-95c7995,1320,7991,1135,7991,971v,-164,4,-347,107,-450c8155,464,8251,427,8354,427v,,,,,c8463,427,8541,455,8610,531v26,29,26,29,26,29c8636,39,8636,39,8636,39v243,,243,,243,c8879,1504,8879,1504,8879,1504v-237,,-237,,-237,c8642,1377,8642,1377,8642,1377r-26,29xm8612,1534v297,,297,,297,c8909,9,8909,9,8909,9v-303,,-303,,-303,c8606,485,8606,485,8606,485v-69,-63,-151,-88,-252,-88c8244,397,8142,436,8077,500,7962,616,7962,807,7961,971v1,164,1,356,116,472c8142,1508,8246,1546,8357,1546v2,,2,,2,c8463,1546,8542,1519,8612,1453r,81xm7095,4080v,66,-11,105,-35,127c7015,4250,6973,4256,6898,4256v-103,-2,-142,-44,-143,-111c6756,4076,6799,4037,6893,4036v202,,202,,202,l7095,4080xm7080,4229v34,-32,45,-81,45,-149c7125,4006,7125,4006,7125,4006v-232,,-232,,-232,c6842,4006,6800,4018,6770,4042v-29,24,-45,61,-45,103c6725,4186,6739,4222,6769,4247v30,26,73,39,129,39c6899,4286,6900,4286,6902,4286v73,,127,-8,178,-57m7264,2828v2,-39,8,-63,23,-97c7314,2670,7369,2627,7456,2626v87,1,141,44,169,105c7639,2765,7645,2790,7648,2828r-384,xm7232,2857v447,,447,,447,c7679,2842,7679,2842,7679,2842v-2,-49,-9,-82,-27,-123c7639,2725,7639,2725,7639,2725v13,-6,13,-6,13,-6c7621,2649,7554,2596,7456,2597v-98,-1,-165,52,-196,122c7242,2760,7235,2793,7233,2842r-1,15xm8768,2943v,89,-6,166,-31,218c8712,3213,8674,3243,8596,3243v-78,,-116,-30,-140,-81c8432,3109,8426,3032,8426,2943v,-88,6,-165,30,-217c8480,2675,8518,2646,8596,2645v78,1,117,30,141,81c8762,2778,8768,2855,8768,2943t-4,231c8792,3113,8798,3033,8798,2943v,-90,-6,-169,-34,-229c8737,2653,8682,2615,8596,2615v-86,,-140,38,-167,99c8401,2774,8397,2853,8396,2943v1,90,5,170,33,231c8455,3234,8509,3273,8593,3273v1,,2,,3,c8682,3274,8737,3235,8764,3174m9431,855v2,-38,8,-62,23,-97c9481,698,9536,654,9623,654v87,,141,44,169,104c9792,758,9792,758,9792,758v14,35,20,59,23,97l9431,855xm9399,885v447,,447,,447,c9846,869,9846,869,9846,869v-3,-49,-9,-81,-27,-122c9805,752,9805,752,9805,752v14,-6,14,-6,14,-6c9788,677,9721,624,9623,624v-98,,-165,53,-196,122c9409,788,9402,820,9400,869r-1,16xm9796,1000v-34,42,-34,42,-34,42c9400,1042,9400,1042,9400,1042v,15,,15,,15c9400,1130,9422,1195,9466,1242v24,25,54,44,88,57c9414,1472,9414,1472,9414,1472v-37,-17,-71,-38,-102,-66c9305,1400,9298,1393,9291,1385v,-385,,-385,,-385c9161,1000,9161,1000,9161,1000v,-9,,-19,,-29c9162,619,9347,428,9623,427v296,1,460,213,462,508c10085,1000,10085,1000,10085,1000r-289,xm9291,1427v,1,1,1,1,1c9324,1457,9358,1479,9395,1496v-104,128,-104,128,-104,128l9291,1427xm9575,1274v-90,-27,-140,-102,-145,-202c9738,1072,9738,1072,9738,1072r-163,202xm9766,1508v194,-233,194,-233,194,-233c10047,1359,10047,1359,10047,1359v-83,80,-162,130,-281,149m9056,3454v5,3,10,7,15,10c9078,3470,9086,3477,9092,3483v85,86,115,183,115,301c9207,4468,9207,4468,9207,4468v-243,,-243,,-243,c8964,3821,8964,3821,8964,3821v,-77,-25,-132,-63,-166c8864,3620,8815,3607,8769,3607v-45,,-94,13,-133,47c8597,3687,8571,3740,8571,3815v,653,,653,,653c8328,4468,8328,4468,8328,4468v,-647,,-647,,-647c8328,3744,8303,3689,8265,3655v-38,-35,-87,-48,-133,-48c8087,3607,8037,3620,7999,3655v-39,34,-64,89,-64,166c7935,4468,7935,4468,7935,4468v-243,,-243,,-243,c7692,3404,7692,3404,7692,3404v237,,237,,237,c7929,3526,7929,3526,7929,3526v25,-26,25,-26,25,-26c8022,3430,8120,3391,8216,3391v1,,1,,1,c8224,3391,8231,3392,8238,3392v7,,14,,21,1c8339,3401,8407,3431,8461,3485v5,5,10,11,15,17c8481,3507,8485,3512,8489,3518v2,2,4,3,5,6c8505,3538,8505,3538,8505,3538v12,-13,12,-13,12,-13c8519,3523,8521,3521,8523,3519v5,-5,11,-10,16,-15c8545,3498,8551,3493,8557,3488v61,-53,125,-82,205,-92c8769,3395,8777,3394,8785,3393v1,,3,,4,c8794,3392,8799,3392,8804,3392v10,-1,20,-1,30,-1c8913,3391,8985,3410,9041,3444v5,3,10,6,15,10m9041,3410v-59,-31,-130,-49,-207,-49c8824,3361,8814,3362,8804,3362v,-12,,-12,,-12c8792,3363,8792,3363,8792,3363v-111,7,-200,47,-281,126c8509,3489,8507,3489,8504,3489v-67,-83,-161,-124,-272,-127c8156,3256,8153,3091,8153,2943v,-164,4,-347,107,-449c8317,2436,8412,2400,8516,2400v,,,,,c8625,2400,8703,2427,8772,2504v26,29,26,29,26,29c8798,2011,8798,2011,8798,2011v243,,243,,243,l9041,3410xm7833,3374v-171,,-171,,-171,c7662,3467,7662,3467,7662,3467v-50,14,-108,22,-177,22c7404,3489,7325,3477,7254,3447v-22,-15,-47,-29,-74,-41c7168,3398,7156,3389,7145,3379v-90,-82,-151,-217,-151,-436c6995,2591,7180,2401,7456,2400v296,,460,213,462,508c7918,3015,7918,3015,7918,3015v-685,,-685,,-685,c7233,3029,7233,3029,7233,3029v,74,22,139,66,185c7343,3261,7407,3288,7487,3288v117,,182,-33,248,-97c7880,3332,7880,3332,7880,3332v-16,15,-31,29,-47,42m7165,3432v28,12,53,26,75,42c7245,3477,7250,3481,7255,3485v74,61,113,152,113,278c7368,4468,7368,4468,7368,4468v-237,,-237,,-237,c7131,4352,7131,4352,7131,4352v-26,26,-26,26,-26,26c7033,4449,6971,4478,6847,4479v-121,-1,-207,-31,-269,-93c6523,4329,6492,4245,6492,4151v2,-167,111,-301,359,-302c7125,3849,7125,3849,7125,3849v,-70,,-70,,-70c7125,3717,7109,3669,7072,3637v-37,-32,-92,-45,-166,-45c6805,3591,6749,3617,6695,3676,6543,3527,6543,3527,6543,3527v101,-106,198,-135,374,-136c7016,3391,7099,3405,7165,3432t2863,74c10050,3506,10050,3506,10050,3506v151,452,151,452,151,452c9871,3958,9871,3958,9871,3958r157,-452xm10039,3475v1,2,1,2,1,2c10038,3477,10038,3477,10038,3477r1,-2xm10213,3126v-56,-153,-56,-153,-56,-153c9970,2973,9970,2973,9970,2973v,-561,,-561,,-561c10119,2412,10119,2412,10119,2412v34,,34,,34,c10213,2412,10213,2412,10213,2412r,714xm9798,3272v-78,216,-78,216,-78,216c9709,3489,9699,3489,9688,3489v-106,,-190,-34,-248,-92c9356,3312,9334,3215,9333,3097v,-685,,-685,,-685c9577,2412,9577,2412,9577,2412v,647,,647,,647c9576,3136,9602,3191,9639,3226v38,34,87,47,133,47c9781,3273,9790,3273,9798,3272m9980,1252v210,-252,210,-252,210,-252c10114,1000,10114,1000,10114,1000v,-65,,-65,,-65c10114,782,10070,648,9987,551,9903,455,9779,397,9623,397v-146,,-269,52,-356,151c9180,646,9131,790,9131,971v,10,,20,1,29c8969,1000,8969,1000,8969,1000v,981,,981,,981c8768,1981,8768,1981,8768,1981v,476,,476,,476c8699,2394,8617,2369,8516,2370v-110,,-212,38,-277,103c8124,2589,8124,2780,8123,2943v1,141,1,303,74,419c8110,3366,8025,3398,7958,3455v,-81,,-81,,-81c7879,3374,7879,3374,7879,3374v11,-10,22,-21,33,-32c7922,3332,7922,3332,7922,3332,7735,3149,7735,3149,7735,3149v-10,11,-10,11,-10,11c7656,3227,7604,3258,7487,3258v-140,-1,-217,-87,-224,-214c7947,3044,7947,3044,7947,3044v,-136,,-136,,-136c7947,2755,7904,2620,7820,2524v-84,-97,-208,-154,-364,-154c7311,2370,7187,2422,7100,2520v-87,99,-136,242,-136,423c6964,3152,7019,3293,7106,3382v-56,-14,-119,-21,-189,-21c6732,3361,6620,3397,6511,3517v-10,11,-10,11,-10,11c6697,3719,6697,3719,6697,3719v10,-12,10,-12,10,-12c6763,3644,6803,3623,6906,3622v71,,118,13,147,38c7081,3684,7095,3722,7095,3779v,40,,40,,40c6851,3819,6851,3819,6851,3819v-129,,-227,37,-292,97c6494,3977,6463,4061,6463,4151v,100,32,192,94,256c6626,4476,6721,4508,6847,4508v3,,3,,3,c6962,4508,7034,4481,7101,4423v,75,,75,,75c7398,4498,7398,4498,7398,4498v,-735,,-735,,-735c7398,3653,7368,3564,7311,3498v56,15,115,21,174,21c7487,3519,7487,3519,7487,3519v67,,124,-7,175,-21c7662,4498,7662,4498,7662,4498v303,,303,,303,c7965,3821,7965,3821,7965,3821v1,-141,87,-183,167,-184c8213,3638,8297,3680,8298,3821v,677,,677,,677c8601,4498,8601,4498,8601,4498v,-683,,-683,,-683c8602,3680,8690,3638,8769,3637v80,1,164,43,166,184c8935,4498,8935,4498,8935,4498v302,,302,,302,c9237,3784,9237,3784,9237,3784v,-123,-32,-231,-124,-322c9101,3450,9086,3438,9071,3428v,-903,,-903,,-903c9291,2525,9291,2525,9291,2525v,-459,,-459,,-459c9467,1856,9467,1856,9467,1856v378,669,378,669,378,669c9940,2525,9940,2525,9940,2525v,448,,448,,448c9907,2973,9907,2973,9907,2973v-97,266,-97,266,-97,266c9797,3242,9785,3243,9772,3243v-81,-1,-164,-42,-166,-184c9606,2382,9606,2382,9606,2382v-302,,-302,,-302,c9304,3097,9304,3097,9304,3097v-1,121,23,229,115,321c9483,3482,9576,3519,9688,3519v7,,14,-1,21,-1c9352,4498,9352,4498,9352,4498v337,,337,,337,c9779,4233,9779,4233,9779,4233v510,,510,,510,c10377,4498,10377,4498,10377,4498v337,,337,,337,c10243,3208,10243,3208,10243,3208v,-826,,-826,,-826c10136,2382,10136,2382,10136,2382,9681,1611,9681,1611,9681,1611v57,-69,57,-69,57,-69c9887,1526,9983,1466,10079,1370v10,-11,10,-11,10,-11l9980,1252xm11517,30v250,,250,,250,c11767,223,11767,223,11767,223v-250,,-250,,-250,l11517,30xm11487,253v309,,309,,309,c11796,,11796,,11796,v-309,,-309,,-309,l11487,253xm12095,30v249,,249,,249,c12344,223,12344,223,12344,223v-249,,-249,,-249,l12095,30xm12065,253v309,,309,,309,c12374,,12374,,12374,v-309,,-309,,-309,l12065,253xm10516,1847v3,-38,9,-63,23,-97c10567,1690,10621,1646,10708,1645v87,1,142,45,169,105c10892,1784,10898,1809,10900,1847r-384,xm10485,1876v447,,447,,447,c10931,1861,10931,1861,10931,1861v-2,-49,-9,-82,-26,-123c10891,1744,10891,1744,10891,1744v14,-6,14,-6,14,-6c10874,1668,10806,1615,10708,1616v-98,-1,-165,52,-196,122c10494,1779,10487,1812,10485,1861r,15xm11796,3722v27,-60,82,-104,169,-104c12052,3618,12106,3662,12134,3722v14,35,20,59,23,97c11773,3819,11773,3819,11773,3819v2,-38,9,-63,23,-97m11769,3710v-18,42,-25,74,-27,123c11741,3849,11741,3849,11741,3849v447,,447,,447,c12188,3833,12188,3833,12188,3833v-2,-49,-9,-81,-27,-122c12148,3716,12148,3716,12148,3716v13,-6,13,-6,13,-6c12130,3640,12063,3588,11965,3588v-98,,-165,52,-196,122m12355,3088v,66,-11,105,-35,128c12275,3259,12233,3264,12158,3264v-103,-1,-142,-43,-143,-111c12016,3084,12059,3046,12153,3044v202,,202,,202,l12355,3088xm12340,3238v34,-32,45,-82,45,-150c12385,3015,12385,3015,12385,3015v-232,,-232,,-232,c12102,3015,12060,3026,12030,3051v-29,24,-45,60,-45,102c11985,3194,11999,3231,12029,3256v30,25,73,38,129,38c12162,3294,12162,3294,12162,3294v73,,127,-7,178,-56m13187,864v411,640,411,640,411,640c13399,1504,13399,1504,13399,1504v-4,-5,-8,-10,-13,-14c13346,1450,13296,1421,13237,1405v-216,-367,-216,-367,-216,-367c12888,1188,12888,1188,12888,1188v,272,,272,,272c12878,1467,12868,1474,12859,1482v,-81,,-81,,-81c12645,1401,12645,1401,12645,1401v,-1362,,-1362,,-1362c12888,39,12888,39,12888,39v,875,,875,,875c13273,440,13273,440,13273,440v290,,290,,290,l13187,864xm13117,1389v-69,,-139,17,-199,52c12918,1199,12918,1199,12918,1199v98,-111,98,-111,98,-111c13197,1396,13197,1396,13197,1396v-25,-5,-52,-7,-80,-7m12829,1431v,124,,124,,124c12849,1534,12849,1534,12849,1534v6,-7,6,-7,6,-7c12858,1524,12861,1522,12864,1519v5,-5,10,-10,15,-15c12882,1502,12885,1499,12888,1497v5,-4,10,-8,15,-11c12908,1482,12913,1479,12918,1476v59,-38,129,-57,199,-57c13153,1419,13187,1423,13218,1431v7,1,14,3,21,5c13246,1439,13253,1441,13260,1444v38,14,70,35,97,60c13360,1506,13362,1508,13365,1511v2,3,5,5,7,8c13377,1524,13382,1529,13386,1534v67,79,86,170,86,277c13472,2496,13472,2496,13472,2496v-50,,-50,,-50,c13422,2414,13422,2414,13422,2414v-193,,-193,,-193,c13229,2090,13229,2090,13229,2090v-1,,-1,,-1,c13228,1849,13228,1849,13228,1849v1,-78,-25,-132,-62,-167c13128,1648,13079,1635,13033,1635v-46,,-95,13,-134,47c12861,1716,12835,1771,12835,1849v,565,,565,,565c12810,2414,12810,2414,12810,2414v,82,,82,,82c12592,2496,12592,2496,12592,2496v,-1065,,-1065,,-1065l12829,1431xm12586,2525v224,,224,,224,c12810,2652,12810,2652,12810,2652v116,,116,,116,c12926,3179,12926,3179,12926,3179v,80,24,162,79,224c13059,3465,13143,3506,13257,3506v24,,24,,24,c13281,4050,13281,4050,13281,4050v-1,142,-87,183,-167,185c13033,4233,12949,4192,12948,4050v,-676,,-676,,-676c12658,3374,12658,3374,12658,3374v,-603,,-603,,-603c12658,2672,12634,2589,12586,2525t42,246c12628,3477,12628,3477,12628,3477v-237,,-237,,-237,c12391,3361,12391,3361,12391,3361v-26,25,-26,25,-26,25c12333,3418,12303,3442,12268,3458v-79,-62,-181,-97,-303,-97c11915,3361,11869,3367,11825,3379v-47,-56,-73,-134,-73,-219c11754,2993,11863,2859,12111,2857v274,,274,,274,c12385,2788,12385,2788,12385,2788v,-62,-16,-111,-53,-142c12295,2614,12240,2601,12166,2601v-101,-1,-157,25,-211,83c11802,2535,11802,2535,11802,2535v71,-74,140,-110,235,-126c12042,2408,12047,2408,12052,2407v5,-1,10,-1,15,-2c12100,2401,12136,2400,12177,2400v48,,93,3,133,10c12315,2411,12320,2411,12325,2412v5,1,10,2,15,3c12412,2430,12471,2457,12515,2493v74,62,113,153,113,278m12332,1700v-14,-77,-45,-148,-108,-210c12190,1456,12148,1429,12099,1412v,-972,,-972,,-972c12342,440,12342,440,12342,440v,1176,,1176,,1176c12342,1644,12338,1673,12332,1700t-248,-261c12089,1440,12094,1442,12099,1444v41,15,76,38,104,67c12276,1584,12303,1666,12309,1762v,10,1,19,1,29c12310,1798,12310,1804,12310,1811v,569,,569,,569c12269,2373,12225,2370,12177,2370v-40,,-76,1,-110,5c12067,1849,12067,1849,12067,1849v,-61,-15,-108,-40,-141c12023,1703,12020,1699,12017,1695v-4,-5,-8,-9,-13,-13c12004,1682,12004,1682,12004,1682v-38,-34,-87,-47,-132,-47c11826,1635,11776,1648,11738,1682v-38,34,-64,89,-64,167c11674,2496,11674,2496,11674,2496v-243,,-243,,-243,c11431,2471,11431,2471,11431,2471v150,,150,,150,c11578,2454,11578,2454,11578,2454v-22,-133,-74,-238,-147,-317c11431,1431,11431,1431,11431,1431v237,,237,,237,c11668,1555,11668,1555,11668,1555v19,-21,19,-21,19,-21c11693,1527,11693,1527,11693,1527v3,-3,6,-5,9,-8c11707,1514,11713,1509,11718,1504v15,-12,30,-23,47,-33c11770,1468,11774,1465,11779,1462v5,-3,10,-5,15,-7c11844,1431,11900,1419,11956,1419v41,,79,5,113,15c12074,1435,12079,1437,12084,1439t-319,-3c11741,1449,11718,1464,11697,1482v,-81,,-81,,-81c11521,1401,11521,1401,11521,1401v,-961,,-961,,-961c11765,440,11765,440,11765,440r,996xm11987,1712v2,,3,,5,c12019,1741,12037,1784,12037,1849v,65,,65,,65c11897,1914,11897,1914,11897,1914v,-202,,-202,,-202l11987,1712xm11815,3413v5,-1,11,-3,17,-4c11837,3407,11843,3406,11849,3404v37,-8,75,-13,116,-13c12073,3391,12164,3420,12235,3470v5,4,10,8,15,11c12254,3485,12259,3488,12263,3492v106,90,163,234,164,407c12427,4006,12427,4006,12427,4006v-685,,-685,,-685,c11742,4021,11742,4021,11742,4021v,73,23,138,66,185c11852,4252,11916,4280,11996,4279v117,1,182,-33,248,-97c12389,4323,12389,4323,12389,4323v-106,103,-207,157,-395,158c11867,4481,11745,4452,11654,4370v-90,-81,-151,-216,-151,-435c11504,3651,11624,3473,11815,3413t860,-9c12918,3404,12918,3404,12918,3404v,646,,646,,646c12918,4128,12943,4183,12981,4217v38,34,87,48,133,48c13159,4265,13209,4251,13247,4217v39,-34,64,-89,64,-167c13311,3404,13311,3404,13311,3404v243,,243,,243,c13554,4468,13554,4468,13554,4468v-237,,-237,,-237,c13317,4345,13317,4345,13317,4345v-25,27,-25,27,-25,27c13223,4444,13127,4481,13030,4481v-106,,-190,-35,-248,-93c12697,4303,12675,4206,12675,4088r,-684xm12926,2090v,324,,324,,324c12865,2414,12865,2414,12865,2414v,-565,,-565,,-565c12866,1707,12952,1666,13033,1664v81,2,164,43,166,185c13199,2090,13199,2090,13199,2090r-273,xm13392,3374v-111,,-111,,-111,c13281,3477,13281,3477,13281,3477v-23,,-23,,-23,c13044,3476,12957,3328,12956,3179v,-557,,-557,,-557c12840,2622,12840,2622,12840,2622v,-178,,-178,,-178c12956,2444,12956,2444,12956,2444v,-324,,-324,,-324c13199,2120,13199,2120,13199,2120v,324,,324,,324c13392,2444,13392,2444,13392,2444v,178,,178,,178c13199,2622,13199,2622,13199,2622v,540,,540,,540c13199,3195,13207,3224,13226,3245v19,20,47,30,82,30c13392,3275,13392,3275,13392,3275r,99xm11170,1987v-50,-12,-102,-19,-157,-18c10911,1969,10819,1991,10739,2034v-254,,-254,,-254,c10485,2048,10485,2048,10485,2048v,65,18,122,51,167c10492,2283,10470,2359,10459,2442v-22,-12,-42,-27,-61,-44c10307,2316,10247,2181,10246,1962v1,-193,57,-337,153,-428c10405,1529,10410,1524,10416,1519v6,-5,12,-10,18,-15c10508,1448,10601,1419,10708,1419v113,,206,31,279,85c10993,1509,11000,1514,11006,1519v5,5,11,10,16,15c11118,1625,11169,1763,11170,1927r,60xm10554,2189v-23,-34,-36,-77,-38,-126c10689,2063,10689,2063,10689,2063v-32,22,-62,46,-90,74c10582,2154,10568,2171,10554,2189t195,1246c10865,3435,10865,3435,10865,3435v,-323,,-323,,-323c11108,3112,11108,3112,11108,3112v,323,,323,,323c11301,3435,11301,3435,11301,3435v,178,,178,,178c11108,3613,11108,3613,11108,3613v,540,,540,,540c11108,4187,11116,4216,11135,4236v19,21,47,31,82,31c11301,4267,11301,4267,11301,4267v,201,,201,,201c11167,4468,11167,4468,11167,4468v-215,-1,-301,-148,-302,-298c10865,3613,10865,3613,10865,3613v-116,,-116,,-116,l10749,3435xm10777,2507v10,-98,29,-138,62,-175c10879,2287,10939,2259,11015,2259v8,,16,,24,1c11132,2351,11132,2351,11132,2351v-98,95,-192,148,-355,156m13653,1534c13224,867,13224,867,13224,867v405,-457,405,-457,405,-457c13259,410,13259,410,13259,410v-341,420,-341,420,-341,420c12918,9,12918,9,12918,9v-303,,-303,,-303,c12615,1401,12615,1401,12615,1401v-53,,-53,,-53,c12562,2497,12562,2497,12562,2497v-8,-10,-18,-18,-28,-27c12484,2429,12419,2400,12340,2385v,-574,,-574,,-574c12340,1797,12340,1782,12339,1768v22,-47,33,-100,33,-152c12372,410,12372,410,12372,410v-303,,-303,,-303,c12069,1403,12069,1403,12069,1403v-35,-9,-73,-14,-113,-14c11900,1389,11845,1400,11794,1422v,-1012,,-1012,,-1012c11492,410,11492,410,11492,410v,991,,991,,991c11401,1401,11401,1401,11401,1401v,707,,707,,707c11344,2056,11276,2018,11200,1995v,-68,,-68,,-68c11200,1774,11156,1639,11072,1543v-3,-3,-5,-6,-8,-9c11305,1534,11305,1534,11305,1534v,-290,,-290,,-290c10627,1244,10627,1244,10627,1244v,-1235,,-1235,,-1235c10305,9,10305,9,10305,9v,1525,,1525,,1525c10357,1534,10357,1534,10357,1534v-1,2,-3,3,-5,5c10266,1638,10217,1781,10217,1962v,224,63,370,161,458c10402,2442,10428,2460,10455,2475v-6,70,-7,146,-7,228c10448,2744,10448,2744,10448,2744v,13,,27,,40c10448,3021,10451,3202,10599,3351v37,36,77,67,120,92c10719,3643,10719,3643,10719,3643v116,,116,,116,c10835,4170,10835,4170,10835,4170v,81,24,162,79,225c10968,4457,11052,4498,11166,4498v165,,165,,165,c11331,4237,11331,4237,11331,4237v-114,,-114,,-114,c11187,4237,11169,4229,11157,4216v-12,-13,-19,-33,-19,-63c11138,3643,11138,3643,11138,3643v193,,193,,193,c11331,3433,11331,3433,11331,3433v126,-80,216,-213,247,-399c11581,3017,11581,3017,11581,3017v-325,,-325,,-325,c11253,3028,11253,3028,11253,3028v-19,75,-55,137,-115,171c11138,3082,11138,3082,11138,3082v-303,,-303,,-303,c10835,3151,10835,3151,10835,3151v-49,-57,-65,-128,-65,-407c10770,2656,10771,2590,10775,2537v178,-7,284,-70,389,-176c11175,2351,11175,2351,11175,2351v-84,-82,-84,-82,-84,-82c11181,2295,11229,2367,11253,2460v3,11,3,11,3,11c11401,2471,11401,2471,11401,2471v,54,,54,,54c11704,2525,11704,2525,11704,2525v,-676,,-676,,-676c11705,1707,11791,1666,11872,1664v27,1,55,6,80,19c11867,1683,11867,1683,11867,1683v,260,,260,,260c12037,1943,12037,1943,12037,1943v,436,,436,,436c11930,2396,11849,2439,11771,2526v-10,10,-10,10,-10,10c11957,2728,11957,2728,11957,2728v10,-12,10,-12,10,-12c12023,2653,12063,2631,12166,2631v71,-1,118,13,147,37c12341,2693,12355,2730,12355,2788v,40,,40,,40c12111,2828,12111,2828,12111,2828v-129,,-227,36,-292,97c11754,2985,11723,3069,11723,3160v,86,24,167,71,229c11722,3413,11659,3455,11609,3512v-87,98,-136,242,-136,423c11473,4159,11536,4304,11634,4392v98,89,229,118,360,118c11997,4510,11997,4510,11997,4510v199,,312,-64,424,-176c12431,4323,12431,4323,12431,4323v-187,-182,-187,-182,-187,-182c12234,4151,12234,4151,12234,4151v-69,68,-121,98,-238,99c11856,4249,11779,4162,11772,4036v685,,685,,685,c12457,3899,12457,3899,12457,3899v,-153,-44,-287,-128,-384c12317,3502,12305,3490,12293,3478v24,-12,46,-27,68,-47c12361,3506,12361,3506,12361,3506v284,,284,,284,c12645,4088,12645,4088,12645,4088v,121,24,230,116,321c12825,4473,12917,4510,13030,4510v92,,186,-31,258,-93c13288,4498,13288,4498,13288,4498v296,,296,,296,c13584,3374,13584,3374,13584,3374v-162,,-162,,-162,c13422,3246,13422,3246,13422,3246v-114,,-114,,-114,c13278,3245,13260,3238,13248,3225v-12,-13,-19,-34,-19,-63c13229,2652,13229,2652,13229,2652v193,,193,,193,c13422,2525,13422,2525,13422,2525v79,,79,,79,c13501,1811,13501,1811,13501,1811v1,-102,-17,-196,-77,-277l13653,1534xm13797,992v-57,,-57,,-57,c13740,1244,13740,1244,13740,1244v57,,57,,57,c13797,1215,13797,1215,13797,1215v-27,,-27,,-27,c13770,1022,13770,1022,13770,1022v27,,27,,27,l13797,992xe" fillcolor="#733692" stroked="f">
            <v:path arrowok="t" o:connecttype="custom" o:connectlocs="4332602,635953;107323,854710;216233,1000443;547092,1064578;803016,638493;953839,1009333;1101805,1030605;1210398,1078548;1369159,971233;1762570,1064578;1697796,1029653;1700653,2858;1897518,342265;2011826,441008;1921967,490220;2029290,782955;2176620,139700;2263304,487045;2614802,308293;2735778,446405;2252826,1281430;2438259,907098;2793567,934403;3117758,237173;3055524,135573;2886919,1105853;2517640,1080770;2795473,1076960;2870726,638493;2487158,1071245;2196307,1076643;3111090,1038860;2899620,317500;2523355,923290;2174080,1431290;2837068,1213168;2954234,983298;3736293,9525;3339072,586423;3860127,1212533;3922997,980440;4083028,470535;4084616,482283;4200194,663575;4217023,1113155;3932523,885190;3918869,513080;3706764,792480;3735658,455930;3889657,1105218;4206227,1338898;4104302,663575;4252268,1039813;3546732,630873;3545779,1418590;3988724,444818;3515615,489903;3440362,1156653;3440362,1000443;3734388,805180;3884577,1317943;4225596,1030605" o:connectangles="0,0,0,0,0,0,0,0,0,0,0,0,0,0,0,0,0,0,0,0,0,0,0,0,0,0,0,0,0,0,0,0,0,0,0,0,0,0,0,0,0,0,0,0,0,0,0,0,0,0,0,0,0,0,0,0,0,0,0,0,0,0"/>
            <o:lock v:ext="edit" verticies="t"/>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C3B" w:rsidRDefault="001F144E">
    <w:pPr>
      <w:pStyle w:val="Sidehoved"/>
    </w:pPr>
    <w:r w:rsidRPr="001F144E">
      <w:rPr>
        <w:rFonts w:ascii="Verdana" w:hAnsi="Verdana"/>
        <w:b/>
        <w:bCs/>
        <w:noProof/>
      </w:rPr>
      <w:pict>
        <v:group id="TeVerwijderenShape_2" o:spid="_x0000_s6155" editas="canvas" style="position:absolute;margin-left:0;margin-top:0;width:595.85pt;height:841.9pt;z-index:251661312;mso-position-horizontal-relative:page;mso-position-vertical-relative:page" coordsize="75672,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57" type="#_x0000_t75" style="position:absolute;width:75672;height:106921;visibility:visible">
            <v:fill o:detectmouseclick="t"/>
            <v:path o:connecttype="none"/>
          </v:shape>
          <v:shape id="Freeform 13" o:spid="_x0000_s6156" style="position:absolute;left:31864;top:1803;width:43808;height:14319;visibility:visible;mso-wrap-style:square;v-text-anchor:top" coordsize="13797,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epMMA&#10;AADbAAAADwAAAGRycy9kb3ducmV2LnhtbESPQWvCQBCF7wX/wzKF3uqmPRRJXUUEaWhPNYIex+w0&#10;CWZnY3aq6b/vHARvM7w3730zX46hMxcaUhvZwcs0A0NcRd9y7WBXbp5nYJIge+wik4M/SrBcTB7m&#10;mPt45W+6bKU2GsIpRweNSJ9bm6qGAqZp7IlV+4lDQNF1qK0f8KrhobOvWfZmA7asDQ32tG6oOm1/&#10;g4P+sN8fiy/5sFKUNR3PZSafpXNPj+PqHYzQKHfz7brwiq/0+osOY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epMMAAADbAAAADwAAAAAAAAAAAAAAAACYAgAAZHJzL2Rv&#10;d25yZXYueG1sUEsFBgAAAAAEAAQA9QAAAIgDAAAAAA==&#10;" path="m13745,1973v-130,,-130,,-130,c13615,2225,13615,2225,13615,2225v130,,130,,130,c13745,2382,13745,2382,13745,2382v-126,,-126,,-126,c13619,3506,13619,3506,13619,3506v178,,178,,178,c13797,3477,13797,3477,13797,3477v-148,,-148,,-148,c13649,2412,13649,2412,13649,2412v148,,148,,148,c13797,2382,13797,2382,13797,2382v-23,,-23,,-23,c13774,2225,13774,2225,13774,2225v23,,23,,23,c13797,2195,13797,2195,13797,2195v-152,,-152,,-152,c13645,2003,13645,2003,13645,2003v152,,152,,152,c13797,1973,13797,1973,13797,1973v-23,,-23,,-23,c13774,1431,13774,1431,13774,1431v23,,23,,23,c13797,1401,13797,1401,13797,1401v-52,,-52,,-52,l13745,1973xm338,3196v42,52,98,78,167,77c575,3274,628,3248,682,3193v163,162,163,162,163,162c753,3446,648,3489,505,3489,291,3487,32,3379,30,2943v2,-436,261,-542,475,-543c648,2400,753,2441,845,2532,682,2695,682,2695,682,2695v-54,-55,-107,-80,-177,-80c436,2615,380,2641,338,2692v-45,57,-64,134,-64,251c274,3060,293,3140,338,3196t23,-19c322,3129,303,3057,303,2943v,-114,19,-183,58,-232c399,2666,443,2646,505,2645v67,1,110,22,165,82c681,2738,681,2738,681,2738,887,2532,887,2532,887,2532v-10,-11,-10,-11,-10,-11c778,2418,659,2370,505,2370v-112,,-238,29,-337,117c70,2574,,2719,1,2943v-1,225,69,370,167,458c267,3489,393,3519,505,3519v1,,1,,1,c660,3519,778,3468,877,3365v10,-10,10,-10,10,-10c681,3151,681,3151,681,3151v-11,11,-11,11,-11,11c615,3221,572,3243,505,3243v-62,,-106,-20,-144,-66m1697,3380v-68,73,-165,109,-262,109c1329,3489,1245,3455,1187,3397v-84,-85,-106,-182,-107,-300c1080,2412,1080,2412,1080,2412v244,,244,,244,c1324,3059,1324,3059,1324,3059v,77,25,132,63,167c1424,3260,1473,3273,1519,3273v46,,95,-13,134,-47c1691,3191,1717,3136,1717,3059v,-647,,-647,,-647c1960,2412,1960,2412,1960,2412v,1065,,1065,,1065c1723,3477,1723,3477,1723,3477v,-124,,-124,,-124l1697,3380xm1693,3506v297,,297,,297,c1990,2382,1990,2382,1990,2382v-303,,-303,,-303,c1687,3059,1687,3059,1687,3059v-1,141,-87,183,-168,184c1439,3242,1355,3201,1353,3059v,-677,,-677,,-677c1051,2382,1051,2382,1051,2382v,715,,715,,715c1050,3218,1075,3326,1166,3418v64,64,157,101,269,101c1528,3519,1621,3488,1693,3426r,80xm2590,3477v-216,-1,-303,-149,-304,-298c2286,2011,2286,2011,2286,2011v243,,243,,243,c2529,3162,2529,3162,2529,3162v,34,7,63,26,84c2575,3266,2604,3275,2640,3275v91,,91,,91,c2731,3477,2731,3477,2731,3477r-141,xm2590,3506v170,,170,,170,c2760,3246,2760,3246,2760,3246v-120,,-120,,-120,c2608,3245,2589,3238,2577,3225v-12,-12,-18,-33,-18,-63c2559,1981,2559,1981,2559,1981v-303,,-303,,-303,c2256,3179,2256,3179,2256,3179v,80,24,162,79,224c2390,3465,2474,3506,2590,3506t716,-29c3092,3476,3005,3328,3004,3179v,-557,,-557,,-557c2888,2622,2888,2622,2888,2622v,-178,,-178,,-178c3004,2444,3004,2444,3004,2444v,-324,,-324,,-324c3247,2120,3247,2120,3247,2120v,324,,324,,324c3440,2444,3440,2444,3440,2444v,178,,178,,178c3247,2622,3247,2622,3247,2622v,540,,540,,540c3247,3195,3255,3224,3274,3245v19,20,48,30,83,30c3440,3275,3440,3275,3440,3275v,202,,202,,202l3306,3477xm3306,3506v164,,164,,164,c3470,3246,3470,3246,3470,3246v-113,,-113,,-113,c3327,3245,3308,3238,3296,3225v-12,-13,-19,-34,-19,-63c3277,2652,3277,2652,3277,2652v193,,193,,193,c3470,2414,3470,2414,3470,2414v-193,,-193,,-193,c3277,2090,3277,2090,3277,2090v-303,,-303,,-303,c2974,2414,2974,2414,2974,2414v-115,,-115,,-115,c2859,2652,2859,2652,2859,2652v115,,115,,115,c2974,3179,2974,3179,2974,3179v,80,25,162,79,224c3107,3465,3191,3506,3306,3506m4322,3380v-68,73,-165,109,-262,109c3954,3489,3870,3455,3812,3397v-84,-85,-106,-182,-107,-300c3705,2412,3705,2412,3705,2412v244,,244,,244,c3949,3059,3949,3059,3949,3059v,77,25,132,62,167c4049,3260,4098,3273,4144,3273v46,,95,-13,134,-47c4316,3191,4342,3136,4342,3059v,-647,,-647,,-647c4585,2412,4585,2412,4585,2412v,1065,,1065,,1065c4348,3477,4348,3477,4348,3477v,-124,,-124,,-124l4322,3380xm4318,3506v297,,297,,297,c4615,2382,4615,2382,4615,2382v-303,,-303,,-303,c4312,3059,4312,3059,4312,3059v-1,141,-87,183,-168,184c4063,3242,3980,3201,3978,3059v,-677,,-677,,-677c3676,2382,3676,2382,3676,2382v,715,,715,,715c3675,3218,3700,3326,3791,3418v64,64,157,101,269,101c4153,3519,4246,3488,4318,3426r,80xm5152,3059v,77,25,132,63,167c5253,3260,5302,3273,5347,3273v46,,96,-13,134,-47c5519,3191,5545,3136,5545,3059v,-647,,-647,,-647c5788,2412,5788,2412,5788,2412v,1065,,1065,,1065c5551,3477,5551,3477,5551,3477v,-124,,-124,,-124c5526,3380,5526,3380,5526,3380v-69,73,-165,109,-263,109c5157,3489,5073,3455,5016,3397v-85,-85,-107,-182,-107,-300c4909,2412,4909,2412,4909,2412v243,,243,,243,l5152,3059xm5182,2382v-303,,-303,,-303,c4879,3097,4879,3097,4879,3097v,121,24,229,116,321c5059,3482,5151,3519,5263,3519v93,,187,-31,259,-94c5522,3506,5522,3506,5522,3506v296,,296,,296,c5818,2382,5818,2382,5818,2382v-303,,-303,,-303,c5515,3059,5515,3059,5515,3059v-1,141,-87,183,-168,184c5267,3242,5183,3201,5182,3059r,-677xm5387,1504v-216,-1,-303,-148,-304,-298c5083,39,5083,39,5083,39v243,,243,,243,c5326,1189,5326,1189,5326,1189v,35,7,64,26,84c5372,1294,5401,1303,5437,1303v91,,91,,91,c5528,1504,5528,1504,5528,1504r-141,xm5387,1534v170,,170,,170,c5557,1273,5557,1273,5557,1273v-120,,-120,,-120,c5405,1273,5386,1265,5374,1253v-12,-13,-18,-33,-18,-64c5356,9,5356,9,5356,9v-303,,-303,,-303,c5053,1206,5053,1206,5053,1206v,81,24,163,79,225c5186,1493,5271,1534,5387,1534t574,-353c5962,1112,6004,1074,6099,1072v201,,201,,201,c6300,1116,6300,1116,6300,1116v,66,-10,105,-35,127c6220,1286,6179,1292,6103,1292v-103,-2,-141,-43,-142,-111m5975,1284v29,25,72,38,128,38c6107,1322,6107,1322,6107,1322v74,,128,-8,179,-57c6320,1233,6330,1184,6330,1116v,-74,,-74,,-74c6099,1042,6099,1042,6099,1042v-52,,-93,12,-123,36c5946,1102,5931,1139,5931,1181v,41,14,78,44,103m6311,1414v-72,71,-134,100,-258,101c5931,1514,5846,1484,5784,1422v-55,-57,-86,-141,-86,-235c5699,1020,5809,886,6057,885v273,,273,,273,c6330,815,6330,815,6330,815v,-61,-15,-110,-53,-142c6240,642,6186,628,6112,628v-101,,-157,25,-211,84c5748,563,5748,563,5748,563,5849,457,5946,428,6122,427v151,,264,32,339,94c6535,582,6573,673,6573,799v,705,,705,,705c6336,1504,6336,1504,6336,1504v,-115,,-115,,-115l6311,1414xm6307,1534v296,,296,,296,c6603,799,6603,799,6603,799v,-131,-41,-233,-123,-301c6398,430,6277,397,6122,397v-184,,-297,36,-406,156c5707,564,5707,564,5707,564v195,191,195,191,195,191c5913,743,5913,743,5913,743v56,-63,96,-84,199,-85c6182,658,6230,671,6258,696v29,24,42,62,42,119c6300,855,6300,855,6300,855v-243,,-243,,-243,c5927,855,5830,892,5765,952v-65,61,-97,145,-97,235c5668,1287,5701,1379,5763,1443v68,69,164,102,290,101c6055,1544,6055,1544,6055,1544v113,,185,-27,252,-85l6307,1534xm6889,2488v-185,186,-185,186,-185,186c6665,2638,6624,2615,6559,2616v-46,,-93,17,-130,53c6392,2705,6368,2759,6368,2832v,645,,645,,645c6125,3477,6125,3477,6125,3477v,-1065,,-1065,,-1065c6362,2412,6362,2412,6362,2412v,131,,131,,131c6388,2512,6388,2512,6388,2512v49,-59,151,-113,264,-112c6751,2400,6819,2423,6889,2488t31,-11c6843,2399,6761,2369,6652,2370v-106,,-201,41,-261,96c6391,2382,6391,2382,6391,2382v-296,,-296,,-296,c6095,3506,6095,3506,6095,3506v303,,303,,303,c6398,2832,6398,2832,6398,2832v,-131,84,-186,161,-187c6623,2646,6652,2665,6694,2706v10,11,10,11,10,11c6715,2706,6715,2706,6715,2706v216,-218,216,-218,216,-218l6920,2477xm7492,857v,-77,-26,-132,-63,-166c7391,656,7342,643,7296,643v-46,,-95,13,-134,48c7124,725,7098,780,7098,857v,647,,647,,647c6855,1504,6855,1504,6855,1504v,-1064,,-1064,,-1064c7092,440,7092,440,7092,440v,123,,123,,123c7118,536,7118,536,7118,536v68,-72,165,-109,262,-109c7486,427,7570,462,7628,519v84,85,107,183,107,301c7735,1504,7735,1504,7735,1504v-243,,-243,,-243,l7492,857xm7462,1534v303,,303,,303,c7765,820,7765,820,7765,820v,-122,-24,-230,-116,-322c7585,434,7492,397,7380,397v-93,,-186,31,-258,94c7122,410,7122,410,7122,410v-297,,-297,,-297,c6825,1534,6825,1534,6825,1534v303,,303,,303,c7128,857,7128,857,7128,857v1,-141,87,-183,168,-184c7377,674,7460,716,7462,857r,677xm8576,1189v-25,52,-64,81,-142,82c8356,1270,8318,1241,8294,1189v-24,-52,-30,-129,-30,-218c8264,882,8270,805,8294,754v24,-52,62,-80,140,-81c8512,674,8551,702,8576,754v24,52,30,128,30,217c8606,1059,8600,1137,8576,1189t27,13c8631,1141,8636,1061,8636,971v,-90,-5,-170,-33,-230c8575,681,8520,642,8434,643v-86,-1,-140,38,-167,98c8239,801,8235,881,8235,971v,90,4,170,32,230c8294,1262,8348,1302,8434,1301v3,,3,,3,c8521,1301,8575,1262,8603,1202t13,204c8543,1487,8469,1516,8357,1517v-104,,-202,-37,-259,-95c7995,1320,7991,1135,7991,971v,-164,4,-347,107,-450c8155,464,8251,427,8354,427v,,,,,c8463,427,8541,455,8610,531v26,29,26,29,26,29c8636,39,8636,39,8636,39v243,,243,,243,c8879,1504,8879,1504,8879,1504v-237,,-237,,-237,c8642,1377,8642,1377,8642,1377r-26,29xm8612,1534v297,,297,,297,c8909,9,8909,9,8909,9v-303,,-303,,-303,c8606,485,8606,485,8606,485v-69,-63,-151,-88,-252,-88c8244,397,8142,436,8077,500,7962,616,7962,807,7961,971v1,164,1,356,116,472c8142,1508,8246,1546,8357,1546v2,,2,,2,c8463,1546,8542,1519,8612,1453r,81xm7095,4080v,66,-11,105,-35,127c7015,4250,6973,4256,6898,4256v-103,-2,-142,-44,-143,-111c6756,4076,6799,4037,6893,4036v202,,202,,202,l7095,4080xm7080,4229v34,-32,45,-81,45,-149c7125,4006,7125,4006,7125,4006v-232,,-232,,-232,c6842,4006,6800,4018,6770,4042v-29,24,-45,61,-45,103c6725,4186,6739,4222,6769,4247v30,26,73,39,129,39c6899,4286,6900,4286,6902,4286v73,,127,-8,178,-57m7264,2828v2,-39,8,-63,23,-97c7314,2670,7369,2627,7456,2626v87,1,141,44,169,105c7639,2765,7645,2790,7648,2828r-384,xm7232,2857v447,,447,,447,c7679,2842,7679,2842,7679,2842v-2,-49,-9,-82,-27,-123c7639,2725,7639,2725,7639,2725v13,-6,13,-6,13,-6c7621,2649,7554,2596,7456,2597v-98,-1,-165,52,-196,122c7242,2760,7235,2793,7233,2842r-1,15xm8768,2943v,89,-6,166,-31,218c8712,3213,8674,3243,8596,3243v-78,,-116,-30,-140,-81c8432,3109,8426,3032,8426,2943v,-88,6,-165,30,-217c8480,2675,8518,2646,8596,2645v78,1,117,30,141,81c8762,2778,8768,2855,8768,2943t-4,231c8792,3113,8798,3033,8798,2943v,-90,-6,-169,-34,-229c8737,2653,8682,2615,8596,2615v-86,,-140,38,-167,99c8401,2774,8397,2853,8396,2943v1,90,5,170,33,231c8455,3234,8509,3273,8593,3273v1,,2,,3,c8682,3274,8737,3235,8764,3174m9431,855v2,-38,8,-62,23,-97c9481,698,9536,654,9623,654v87,,141,44,169,104c9792,758,9792,758,9792,758v14,35,20,59,23,97l9431,855xm9399,885v447,,447,,447,c9846,869,9846,869,9846,869v-3,-49,-9,-81,-27,-122c9805,752,9805,752,9805,752v14,-6,14,-6,14,-6c9788,677,9721,624,9623,624v-98,,-165,53,-196,122c9409,788,9402,820,9400,869r-1,16xm9796,1000v-34,42,-34,42,-34,42c9400,1042,9400,1042,9400,1042v,15,,15,,15c9400,1130,9422,1195,9466,1242v24,25,54,44,88,57c9414,1472,9414,1472,9414,1472v-37,-17,-71,-38,-102,-66c9305,1400,9298,1393,9291,1385v,-385,,-385,,-385c9161,1000,9161,1000,9161,1000v,-9,,-19,,-29c9162,619,9347,428,9623,427v296,1,460,213,462,508c10085,1000,10085,1000,10085,1000r-289,xm9291,1427v,1,1,1,1,1c9324,1457,9358,1479,9395,1496v-104,128,-104,128,-104,128l9291,1427xm9575,1274v-90,-27,-140,-102,-145,-202c9738,1072,9738,1072,9738,1072r-163,202xm9766,1508v194,-233,194,-233,194,-233c10047,1359,10047,1359,10047,1359v-83,80,-162,130,-281,149m9056,3454v5,3,10,7,15,10c9078,3470,9086,3477,9092,3483v85,86,115,183,115,301c9207,4468,9207,4468,9207,4468v-243,,-243,,-243,c8964,3821,8964,3821,8964,3821v,-77,-25,-132,-63,-166c8864,3620,8815,3607,8769,3607v-45,,-94,13,-133,47c8597,3687,8571,3740,8571,3815v,653,,653,,653c8328,4468,8328,4468,8328,4468v,-647,,-647,,-647c8328,3744,8303,3689,8265,3655v-38,-35,-87,-48,-133,-48c8087,3607,8037,3620,7999,3655v-39,34,-64,89,-64,166c7935,4468,7935,4468,7935,4468v-243,,-243,,-243,c7692,3404,7692,3404,7692,3404v237,,237,,237,c7929,3526,7929,3526,7929,3526v25,-26,25,-26,25,-26c8022,3430,8120,3391,8216,3391v1,,1,,1,c8224,3391,8231,3392,8238,3392v7,,14,,21,1c8339,3401,8407,3431,8461,3485v5,5,10,11,15,17c8481,3507,8485,3512,8489,3518v2,2,4,3,5,6c8505,3538,8505,3538,8505,3538v12,-13,12,-13,12,-13c8519,3523,8521,3521,8523,3519v5,-5,11,-10,16,-15c8545,3498,8551,3493,8557,3488v61,-53,125,-82,205,-92c8769,3395,8777,3394,8785,3393v1,,3,,4,c8794,3392,8799,3392,8804,3392v10,-1,20,-1,30,-1c8913,3391,8985,3410,9041,3444v5,3,10,6,15,10m9041,3410v-59,-31,-130,-49,-207,-49c8824,3361,8814,3362,8804,3362v,-12,,-12,,-12c8792,3363,8792,3363,8792,3363v-111,7,-200,47,-281,126c8509,3489,8507,3489,8504,3489v-67,-83,-161,-124,-272,-127c8156,3256,8153,3091,8153,2943v,-164,4,-347,107,-449c8317,2436,8412,2400,8516,2400v,,,,,c8625,2400,8703,2427,8772,2504v26,29,26,29,26,29c8798,2011,8798,2011,8798,2011v243,,243,,243,l9041,3410xm7833,3374v-171,,-171,,-171,c7662,3467,7662,3467,7662,3467v-50,14,-108,22,-177,22c7404,3489,7325,3477,7254,3447v-22,-15,-47,-29,-74,-41c7168,3398,7156,3389,7145,3379v-90,-82,-151,-217,-151,-436c6995,2591,7180,2401,7456,2400v296,,460,213,462,508c7918,3015,7918,3015,7918,3015v-685,,-685,,-685,c7233,3029,7233,3029,7233,3029v,74,22,139,66,185c7343,3261,7407,3288,7487,3288v117,,182,-33,248,-97c7880,3332,7880,3332,7880,3332v-16,15,-31,29,-47,42m7165,3432v28,12,53,26,75,42c7245,3477,7250,3481,7255,3485v74,61,113,152,113,278c7368,4468,7368,4468,7368,4468v-237,,-237,,-237,c7131,4352,7131,4352,7131,4352v-26,26,-26,26,-26,26c7033,4449,6971,4478,6847,4479v-121,-1,-207,-31,-269,-93c6523,4329,6492,4245,6492,4151v2,-167,111,-301,359,-302c7125,3849,7125,3849,7125,3849v,-70,,-70,,-70c7125,3717,7109,3669,7072,3637v-37,-32,-92,-45,-166,-45c6805,3591,6749,3617,6695,3676,6543,3527,6543,3527,6543,3527v101,-106,198,-135,374,-136c7016,3391,7099,3405,7165,3432t2863,74c10050,3506,10050,3506,10050,3506v151,452,151,452,151,452c9871,3958,9871,3958,9871,3958r157,-452xm10039,3475v1,2,1,2,1,2c10038,3477,10038,3477,10038,3477r1,-2xm10213,3126v-56,-153,-56,-153,-56,-153c9970,2973,9970,2973,9970,2973v,-561,,-561,,-561c10119,2412,10119,2412,10119,2412v34,,34,,34,c10213,2412,10213,2412,10213,2412r,714xm9798,3272v-78,216,-78,216,-78,216c9709,3489,9699,3489,9688,3489v-106,,-190,-34,-248,-92c9356,3312,9334,3215,9333,3097v,-685,,-685,,-685c9577,2412,9577,2412,9577,2412v,647,,647,,647c9576,3136,9602,3191,9639,3226v38,34,87,47,133,47c9781,3273,9790,3273,9798,3272m9980,1252v210,-252,210,-252,210,-252c10114,1000,10114,1000,10114,1000v,-65,,-65,,-65c10114,782,10070,648,9987,551,9903,455,9779,397,9623,397v-146,,-269,52,-356,151c9180,646,9131,790,9131,971v,10,,20,1,29c8969,1000,8969,1000,8969,1000v,981,,981,,981c8768,1981,8768,1981,8768,1981v,476,,476,,476c8699,2394,8617,2369,8516,2370v-110,,-212,38,-277,103c8124,2589,8124,2780,8123,2943v1,141,1,303,74,419c8110,3366,8025,3398,7958,3455v,-81,,-81,,-81c7879,3374,7879,3374,7879,3374v11,-10,22,-21,33,-32c7922,3332,7922,3332,7922,3332,7735,3149,7735,3149,7735,3149v-10,11,-10,11,-10,11c7656,3227,7604,3258,7487,3258v-140,-1,-217,-87,-224,-214c7947,3044,7947,3044,7947,3044v,-136,,-136,,-136c7947,2755,7904,2620,7820,2524v-84,-97,-208,-154,-364,-154c7311,2370,7187,2422,7100,2520v-87,99,-136,242,-136,423c6964,3152,7019,3293,7106,3382v-56,-14,-119,-21,-189,-21c6732,3361,6620,3397,6511,3517v-10,11,-10,11,-10,11c6697,3719,6697,3719,6697,3719v10,-12,10,-12,10,-12c6763,3644,6803,3623,6906,3622v71,,118,13,147,38c7081,3684,7095,3722,7095,3779v,40,,40,,40c6851,3819,6851,3819,6851,3819v-129,,-227,37,-292,97c6494,3977,6463,4061,6463,4151v,100,32,192,94,256c6626,4476,6721,4508,6847,4508v3,,3,,3,c6962,4508,7034,4481,7101,4423v,75,,75,,75c7398,4498,7398,4498,7398,4498v,-735,,-735,,-735c7398,3653,7368,3564,7311,3498v56,15,115,21,174,21c7487,3519,7487,3519,7487,3519v67,,124,-7,175,-21c7662,4498,7662,4498,7662,4498v303,,303,,303,c7965,3821,7965,3821,7965,3821v1,-141,87,-183,167,-184c8213,3638,8297,3680,8298,3821v,677,,677,,677c8601,4498,8601,4498,8601,4498v,-683,,-683,,-683c8602,3680,8690,3638,8769,3637v80,1,164,43,166,184c8935,4498,8935,4498,8935,4498v302,,302,,302,c9237,3784,9237,3784,9237,3784v,-123,-32,-231,-124,-322c9101,3450,9086,3438,9071,3428v,-903,,-903,,-903c9291,2525,9291,2525,9291,2525v,-459,,-459,,-459c9467,1856,9467,1856,9467,1856v378,669,378,669,378,669c9940,2525,9940,2525,9940,2525v,448,,448,,448c9907,2973,9907,2973,9907,2973v-97,266,-97,266,-97,266c9797,3242,9785,3243,9772,3243v-81,-1,-164,-42,-166,-184c9606,2382,9606,2382,9606,2382v-302,,-302,,-302,c9304,3097,9304,3097,9304,3097v-1,121,23,229,115,321c9483,3482,9576,3519,9688,3519v7,,14,-1,21,-1c9352,4498,9352,4498,9352,4498v337,,337,,337,c9779,4233,9779,4233,9779,4233v510,,510,,510,c10377,4498,10377,4498,10377,4498v337,,337,,337,c10243,3208,10243,3208,10243,3208v,-826,,-826,,-826c10136,2382,10136,2382,10136,2382,9681,1611,9681,1611,9681,1611v57,-69,57,-69,57,-69c9887,1526,9983,1466,10079,1370v10,-11,10,-11,10,-11l9980,1252xm11517,30v250,,250,,250,c11767,223,11767,223,11767,223v-250,,-250,,-250,l11517,30xm11487,253v309,,309,,309,c11796,,11796,,11796,v-309,,-309,,-309,l11487,253xm12095,30v249,,249,,249,c12344,223,12344,223,12344,223v-249,,-249,,-249,l12095,30xm12065,253v309,,309,,309,c12374,,12374,,12374,v-309,,-309,,-309,l12065,253xm10516,1847v3,-38,9,-63,23,-97c10567,1690,10621,1646,10708,1645v87,1,142,45,169,105c10892,1784,10898,1809,10900,1847r-384,xm10485,1876v447,,447,,447,c10931,1861,10931,1861,10931,1861v-2,-49,-9,-82,-26,-123c10891,1744,10891,1744,10891,1744v14,-6,14,-6,14,-6c10874,1668,10806,1615,10708,1616v-98,-1,-165,52,-196,122c10494,1779,10487,1812,10485,1861r,15xm11796,3722v27,-60,82,-104,169,-104c12052,3618,12106,3662,12134,3722v14,35,20,59,23,97c11773,3819,11773,3819,11773,3819v2,-38,9,-63,23,-97m11769,3710v-18,42,-25,74,-27,123c11741,3849,11741,3849,11741,3849v447,,447,,447,c12188,3833,12188,3833,12188,3833v-2,-49,-9,-81,-27,-122c12148,3716,12148,3716,12148,3716v13,-6,13,-6,13,-6c12130,3640,12063,3588,11965,3588v-98,,-165,52,-196,122m12355,3088v,66,-11,105,-35,128c12275,3259,12233,3264,12158,3264v-103,-1,-142,-43,-143,-111c12016,3084,12059,3046,12153,3044v202,,202,,202,l12355,3088xm12340,3238v34,-32,45,-82,45,-150c12385,3015,12385,3015,12385,3015v-232,,-232,,-232,c12102,3015,12060,3026,12030,3051v-29,24,-45,60,-45,102c11985,3194,11999,3231,12029,3256v30,25,73,38,129,38c12162,3294,12162,3294,12162,3294v73,,127,-7,178,-56m13187,864v411,640,411,640,411,640c13399,1504,13399,1504,13399,1504v-4,-5,-8,-10,-13,-14c13346,1450,13296,1421,13237,1405v-216,-367,-216,-367,-216,-367c12888,1188,12888,1188,12888,1188v,272,,272,,272c12878,1467,12868,1474,12859,1482v,-81,,-81,,-81c12645,1401,12645,1401,12645,1401v,-1362,,-1362,,-1362c12888,39,12888,39,12888,39v,875,,875,,875c13273,440,13273,440,13273,440v290,,290,,290,l13187,864xm13117,1389v-69,,-139,17,-199,52c12918,1199,12918,1199,12918,1199v98,-111,98,-111,98,-111c13197,1396,13197,1396,13197,1396v-25,-5,-52,-7,-80,-7m12829,1431v,124,,124,,124c12849,1534,12849,1534,12849,1534v6,-7,6,-7,6,-7c12858,1524,12861,1522,12864,1519v5,-5,10,-10,15,-15c12882,1502,12885,1499,12888,1497v5,-4,10,-8,15,-11c12908,1482,12913,1479,12918,1476v59,-38,129,-57,199,-57c13153,1419,13187,1423,13218,1431v7,1,14,3,21,5c13246,1439,13253,1441,13260,1444v38,14,70,35,97,60c13360,1506,13362,1508,13365,1511v2,3,5,5,7,8c13377,1524,13382,1529,13386,1534v67,79,86,170,86,277c13472,2496,13472,2496,13472,2496v-50,,-50,,-50,c13422,2414,13422,2414,13422,2414v-193,,-193,,-193,c13229,2090,13229,2090,13229,2090v-1,,-1,,-1,c13228,1849,13228,1849,13228,1849v1,-78,-25,-132,-62,-167c13128,1648,13079,1635,13033,1635v-46,,-95,13,-134,47c12861,1716,12835,1771,12835,1849v,565,,565,,565c12810,2414,12810,2414,12810,2414v,82,,82,,82c12592,2496,12592,2496,12592,2496v,-1065,,-1065,,-1065l12829,1431xm12586,2525v224,,224,,224,c12810,2652,12810,2652,12810,2652v116,,116,,116,c12926,3179,12926,3179,12926,3179v,80,24,162,79,224c13059,3465,13143,3506,13257,3506v24,,24,,24,c13281,4050,13281,4050,13281,4050v-1,142,-87,183,-167,185c13033,4233,12949,4192,12948,4050v,-676,,-676,,-676c12658,3374,12658,3374,12658,3374v,-603,,-603,,-603c12658,2672,12634,2589,12586,2525t42,246c12628,3477,12628,3477,12628,3477v-237,,-237,,-237,c12391,3361,12391,3361,12391,3361v-26,25,-26,25,-26,25c12333,3418,12303,3442,12268,3458v-79,-62,-181,-97,-303,-97c11915,3361,11869,3367,11825,3379v-47,-56,-73,-134,-73,-219c11754,2993,11863,2859,12111,2857v274,,274,,274,c12385,2788,12385,2788,12385,2788v,-62,-16,-111,-53,-142c12295,2614,12240,2601,12166,2601v-101,-1,-157,25,-211,83c11802,2535,11802,2535,11802,2535v71,-74,140,-110,235,-126c12042,2408,12047,2408,12052,2407v5,-1,10,-1,15,-2c12100,2401,12136,2400,12177,2400v48,,93,3,133,10c12315,2411,12320,2411,12325,2412v5,1,10,2,15,3c12412,2430,12471,2457,12515,2493v74,62,113,153,113,278m12332,1700v-14,-77,-45,-148,-108,-210c12190,1456,12148,1429,12099,1412v,-972,,-972,,-972c12342,440,12342,440,12342,440v,1176,,1176,,1176c12342,1644,12338,1673,12332,1700t-248,-261c12089,1440,12094,1442,12099,1444v41,15,76,38,104,67c12276,1584,12303,1666,12309,1762v,10,1,19,1,29c12310,1798,12310,1804,12310,1811v,569,,569,,569c12269,2373,12225,2370,12177,2370v-40,,-76,1,-110,5c12067,1849,12067,1849,12067,1849v,-61,-15,-108,-40,-141c12023,1703,12020,1699,12017,1695v-4,-5,-8,-9,-13,-13c12004,1682,12004,1682,12004,1682v-38,-34,-87,-47,-132,-47c11826,1635,11776,1648,11738,1682v-38,34,-64,89,-64,167c11674,2496,11674,2496,11674,2496v-243,,-243,,-243,c11431,2471,11431,2471,11431,2471v150,,150,,150,c11578,2454,11578,2454,11578,2454v-22,-133,-74,-238,-147,-317c11431,1431,11431,1431,11431,1431v237,,237,,237,c11668,1555,11668,1555,11668,1555v19,-21,19,-21,19,-21c11693,1527,11693,1527,11693,1527v3,-3,6,-5,9,-8c11707,1514,11713,1509,11718,1504v15,-12,30,-23,47,-33c11770,1468,11774,1465,11779,1462v5,-3,10,-5,15,-7c11844,1431,11900,1419,11956,1419v41,,79,5,113,15c12074,1435,12079,1437,12084,1439t-319,-3c11741,1449,11718,1464,11697,1482v,-81,,-81,,-81c11521,1401,11521,1401,11521,1401v,-961,,-961,,-961c11765,440,11765,440,11765,440r,996xm11987,1712v2,,3,,5,c12019,1741,12037,1784,12037,1849v,65,,65,,65c11897,1914,11897,1914,11897,1914v,-202,,-202,,-202l11987,1712xm11815,3413v5,-1,11,-3,17,-4c11837,3407,11843,3406,11849,3404v37,-8,75,-13,116,-13c12073,3391,12164,3420,12235,3470v5,4,10,8,15,11c12254,3485,12259,3488,12263,3492v106,90,163,234,164,407c12427,4006,12427,4006,12427,4006v-685,,-685,,-685,c11742,4021,11742,4021,11742,4021v,73,23,138,66,185c11852,4252,11916,4280,11996,4279v117,1,182,-33,248,-97c12389,4323,12389,4323,12389,4323v-106,103,-207,157,-395,158c11867,4481,11745,4452,11654,4370v-90,-81,-151,-216,-151,-435c11504,3651,11624,3473,11815,3413t860,-9c12918,3404,12918,3404,12918,3404v,646,,646,,646c12918,4128,12943,4183,12981,4217v38,34,87,48,133,48c13159,4265,13209,4251,13247,4217v39,-34,64,-89,64,-167c13311,3404,13311,3404,13311,3404v243,,243,,243,c13554,4468,13554,4468,13554,4468v-237,,-237,,-237,c13317,4345,13317,4345,13317,4345v-25,27,-25,27,-25,27c13223,4444,13127,4481,13030,4481v-106,,-190,-35,-248,-93c12697,4303,12675,4206,12675,4088r,-684xm12926,2090v,324,,324,,324c12865,2414,12865,2414,12865,2414v,-565,,-565,,-565c12866,1707,12952,1666,13033,1664v81,2,164,43,166,185c13199,2090,13199,2090,13199,2090r-273,xm13392,3374v-111,,-111,,-111,c13281,3477,13281,3477,13281,3477v-23,,-23,,-23,c13044,3476,12957,3328,12956,3179v,-557,,-557,,-557c12840,2622,12840,2622,12840,2622v,-178,,-178,,-178c12956,2444,12956,2444,12956,2444v,-324,,-324,,-324c13199,2120,13199,2120,13199,2120v,324,,324,,324c13392,2444,13392,2444,13392,2444v,178,,178,,178c13199,2622,13199,2622,13199,2622v,540,,540,,540c13199,3195,13207,3224,13226,3245v19,20,47,30,82,30c13392,3275,13392,3275,13392,3275r,99xm11170,1987v-50,-12,-102,-19,-157,-18c10911,1969,10819,1991,10739,2034v-254,,-254,,-254,c10485,2048,10485,2048,10485,2048v,65,18,122,51,167c10492,2283,10470,2359,10459,2442v-22,-12,-42,-27,-61,-44c10307,2316,10247,2181,10246,1962v1,-193,57,-337,153,-428c10405,1529,10410,1524,10416,1519v6,-5,12,-10,18,-15c10508,1448,10601,1419,10708,1419v113,,206,31,279,85c10993,1509,11000,1514,11006,1519v5,5,11,10,16,15c11118,1625,11169,1763,11170,1927r,60xm10554,2189v-23,-34,-36,-77,-38,-126c10689,2063,10689,2063,10689,2063v-32,22,-62,46,-90,74c10582,2154,10568,2171,10554,2189t195,1246c10865,3435,10865,3435,10865,3435v,-323,,-323,,-323c11108,3112,11108,3112,11108,3112v,323,,323,,323c11301,3435,11301,3435,11301,3435v,178,,178,,178c11108,3613,11108,3613,11108,3613v,540,,540,,540c11108,4187,11116,4216,11135,4236v19,21,47,31,82,31c11301,4267,11301,4267,11301,4267v,201,,201,,201c11167,4468,11167,4468,11167,4468v-215,-1,-301,-148,-302,-298c10865,3613,10865,3613,10865,3613v-116,,-116,,-116,l10749,3435xm10777,2507v10,-98,29,-138,62,-175c10879,2287,10939,2259,11015,2259v8,,16,,24,1c11132,2351,11132,2351,11132,2351v-98,95,-192,148,-355,156m13653,1534c13224,867,13224,867,13224,867v405,-457,405,-457,405,-457c13259,410,13259,410,13259,410v-341,420,-341,420,-341,420c12918,9,12918,9,12918,9v-303,,-303,,-303,c12615,1401,12615,1401,12615,1401v-53,,-53,,-53,c12562,2497,12562,2497,12562,2497v-8,-10,-18,-18,-28,-27c12484,2429,12419,2400,12340,2385v,-574,,-574,,-574c12340,1797,12340,1782,12339,1768v22,-47,33,-100,33,-152c12372,410,12372,410,12372,410v-303,,-303,,-303,c12069,1403,12069,1403,12069,1403v-35,-9,-73,-14,-113,-14c11900,1389,11845,1400,11794,1422v,-1012,,-1012,,-1012c11492,410,11492,410,11492,410v,991,,991,,991c11401,1401,11401,1401,11401,1401v,707,,707,,707c11344,2056,11276,2018,11200,1995v,-68,,-68,,-68c11200,1774,11156,1639,11072,1543v-3,-3,-5,-6,-8,-9c11305,1534,11305,1534,11305,1534v,-290,,-290,,-290c10627,1244,10627,1244,10627,1244v,-1235,,-1235,,-1235c10305,9,10305,9,10305,9v,1525,,1525,,1525c10357,1534,10357,1534,10357,1534v-1,2,-3,3,-5,5c10266,1638,10217,1781,10217,1962v,224,63,370,161,458c10402,2442,10428,2460,10455,2475v-6,70,-7,146,-7,228c10448,2744,10448,2744,10448,2744v,13,,27,,40c10448,3021,10451,3202,10599,3351v37,36,77,67,120,92c10719,3643,10719,3643,10719,3643v116,,116,,116,c10835,4170,10835,4170,10835,4170v,81,24,162,79,225c10968,4457,11052,4498,11166,4498v165,,165,,165,c11331,4237,11331,4237,11331,4237v-114,,-114,,-114,c11187,4237,11169,4229,11157,4216v-12,-13,-19,-33,-19,-63c11138,3643,11138,3643,11138,3643v193,,193,,193,c11331,3433,11331,3433,11331,3433v126,-80,216,-213,247,-399c11581,3017,11581,3017,11581,3017v-325,,-325,,-325,c11253,3028,11253,3028,11253,3028v-19,75,-55,137,-115,171c11138,3082,11138,3082,11138,3082v-303,,-303,,-303,c10835,3151,10835,3151,10835,3151v-49,-57,-65,-128,-65,-407c10770,2656,10771,2590,10775,2537v178,-7,284,-70,389,-176c11175,2351,11175,2351,11175,2351v-84,-82,-84,-82,-84,-82c11181,2295,11229,2367,11253,2460v3,11,3,11,3,11c11401,2471,11401,2471,11401,2471v,54,,54,,54c11704,2525,11704,2525,11704,2525v,-676,,-676,,-676c11705,1707,11791,1666,11872,1664v27,1,55,6,80,19c11867,1683,11867,1683,11867,1683v,260,,260,,260c12037,1943,12037,1943,12037,1943v,436,,436,,436c11930,2396,11849,2439,11771,2526v-10,10,-10,10,-10,10c11957,2728,11957,2728,11957,2728v10,-12,10,-12,10,-12c12023,2653,12063,2631,12166,2631v71,-1,118,13,147,37c12341,2693,12355,2730,12355,2788v,40,,40,,40c12111,2828,12111,2828,12111,2828v-129,,-227,36,-292,97c11754,2985,11723,3069,11723,3160v,86,24,167,71,229c11722,3413,11659,3455,11609,3512v-87,98,-136,242,-136,423c11473,4159,11536,4304,11634,4392v98,89,229,118,360,118c11997,4510,11997,4510,11997,4510v199,,312,-64,424,-176c12431,4323,12431,4323,12431,4323v-187,-182,-187,-182,-187,-182c12234,4151,12234,4151,12234,4151v-69,68,-121,98,-238,99c11856,4249,11779,4162,11772,4036v685,,685,,685,c12457,3899,12457,3899,12457,3899v,-153,-44,-287,-128,-384c12317,3502,12305,3490,12293,3478v24,-12,46,-27,68,-47c12361,3506,12361,3506,12361,3506v284,,284,,284,c12645,4088,12645,4088,12645,4088v,121,24,230,116,321c12825,4473,12917,4510,13030,4510v92,,186,-31,258,-93c13288,4498,13288,4498,13288,4498v296,,296,,296,c13584,3374,13584,3374,13584,3374v-162,,-162,,-162,c13422,3246,13422,3246,13422,3246v-114,,-114,,-114,c13278,3245,13260,3238,13248,3225v-12,-13,-19,-34,-19,-63c13229,2652,13229,2652,13229,2652v193,,193,,193,c13422,2525,13422,2525,13422,2525v79,,79,,79,c13501,1811,13501,1811,13501,1811v1,-102,-17,-196,-77,-277l13653,1534xm13797,992v-57,,-57,,-57,c13740,1244,13740,1244,13740,1244v57,,57,,57,c13797,1215,13797,1215,13797,1215v-27,,-27,,-27,c13770,1022,13770,1022,13770,1022v27,,27,,27,l13797,992xe" fillcolor="#733692" stroked="f">
            <v:path arrowok="t" o:connecttype="custom" o:connectlocs="4332602,635953;107323,854710;216233,1000443;547092,1064578;803016,638493;953839,1009333;1101805,1030605;1210398,1078548;1369159,971233;1762570,1064578;1697796,1029653;1700653,2858;1897518,342265;2011826,441008;1921967,490220;2029290,782955;2176620,139700;2263304,487045;2614802,308293;2735778,446405;2252826,1281430;2438259,907098;2793567,934403;3117758,237173;3055524,135573;2886919,1105853;2517640,1080770;2795473,1076960;2870726,638493;2487158,1071245;2196307,1076643;3111090,1038860;2899620,317500;2523355,923290;2174080,1431290;2837068,1213168;2954234,983298;3736293,9525;3339072,586423;3860127,1212533;3922997,980440;4083028,470535;4084616,482283;4200194,663575;4217023,1113155;3932523,885190;3918869,513080;3706764,792480;3735658,455930;3889657,1105218;4206227,1338898;4104302,663575;4252268,1039813;3546732,630873;3545779,1418590;3988724,444818;3515615,489903;3440362,1156653;3440362,1000443;3734388,805180;3884577,1317943;4225596,1030605" o:connectangles="0,0,0,0,0,0,0,0,0,0,0,0,0,0,0,0,0,0,0,0,0,0,0,0,0,0,0,0,0,0,0,0,0,0,0,0,0,0,0,0,0,0,0,0,0,0,0,0,0,0,0,0,0,0,0,0,0,0,0,0,0,0"/>
            <o:lock v:ext="edit" verticies="t"/>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C3B" w:rsidRDefault="001F144E">
    <w:pPr>
      <w:pStyle w:val="Sidehoved"/>
    </w:pPr>
    <w:r w:rsidRPr="001F144E">
      <w:rPr>
        <w:rFonts w:ascii="Verdana" w:hAnsi="Verdana"/>
        <w:b/>
        <w:bCs/>
        <w:noProof/>
      </w:rPr>
      <w:pict>
        <v:group id="TeVerwijderenShape_1" o:spid="_x0000_s6145" editas="canvas" style="position:absolute;margin-left:0;margin-top:0;width:595.85pt;height:841.9pt;z-index:251659264;mso-position-horizontal-relative:page;mso-position-vertical-relative:page" coordsize="75672,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54" type="#_x0000_t75" style="position:absolute;width:75672;height:106921;visibility:visible">
            <v:fill o:detectmouseclick="t"/>
            <v:path o:connecttype="none"/>
          </v:shape>
          <v:shape id="Freeform 3" o:spid="_x0000_s6153" style="position:absolute;left:31864;top:1803;width:43808;height:14319;visibility:visible;mso-wrap-style:square;v-text-anchor:top" coordsize="13797,4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wPL8A&#10;AADaAAAADwAAAGRycy9kb3ducmV2LnhtbERPTWvCQBC9F/wPyxS81U17kBJdQxGkQU81BT2O2TEJ&#10;zc7G7Bjjv+8KhZ6Gx/ucZTa6Vg3Uh8azgddZAoq49LbhysB3sXl5BxUE2WLrmQzcKUC2mjwtMbX+&#10;xl807KVSMYRDigZqkS7VOpQ1OQwz3xFH7ux7hxJhX2nb4y2Gu1a/JclcO2w4NtTY0bqm8md/dQa6&#10;4+FwynfyqSUvKjpdikS2hTHT5/FjAUpolH/xnzu3cT48Xnlcvf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4PA8vwAAANoAAAAPAAAAAAAAAAAAAAAAAJgCAABkcnMvZG93bnJl&#10;di54bWxQSwUGAAAAAAQABAD1AAAAhAMAAAAA&#10;" path="m13745,1973v-130,,-130,,-130,c13615,2225,13615,2225,13615,2225v130,,130,,130,c13745,2382,13745,2382,13745,2382v-126,,-126,,-126,c13619,3506,13619,3506,13619,3506v178,,178,,178,c13797,3477,13797,3477,13797,3477v-148,,-148,,-148,c13649,2412,13649,2412,13649,2412v148,,148,,148,c13797,2382,13797,2382,13797,2382v-23,,-23,,-23,c13774,2225,13774,2225,13774,2225v23,,23,,23,c13797,2195,13797,2195,13797,2195v-152,,-152,,-152,c13645,2003,13645,2003,13645,2003v152,,152,,152,c13797,1973,13797,1973,13797,1973v-23,,-23,,-23,c13774,1431,13774,1431,13774,1431v23,,23,,23,c13797,1401,13797,1401,13797,1401v-52,,-52,,-52,l13745,1973xm338,3196v42,52,98,78,167,77c575,3274,628,3248,682,3193v163,162,163,162,163,162c753,3446,648,3489,505,3489,291,3487,32,3379,30,2943v2,-436,261,-542,475,-543c648,2400,753,2441,845,2532,682,2695,682,2695,682,2695v-54,-55,-107,-80,-177,-80c436,2615,380,2641,338,2692v-45,57,-64,134,-64,251c274,3060,293,3140,338,3196t23,-19c322,3129,303,3057,303,2943v,-114,19,-183,58,-232c399,2666,443,2646,505,2645v67,1,110,22,165,82c681,2738,681,2738,681,2738,887,2532,887,2532,887,2532v-10,-11,-10,-11,-10,-11c778,2418,659,2370,505,2370v-112,,-238,29,-337,117c70,2574,,2719,1,2943v-1,225,69,370,167,458c267,3489,393,3519,505,3519v1,,1,,1,c660,3519,778,3468,877,3365v10,-10,10,-10,10,-10c681,3151,681,3151,681,3151v-11,11,-11,11,-11,11c615,3221,572,3243,505,3243v-62,,-106,-20,-144,-66m1697,3380v-68,73,-165,109,-262,109c1329,3489,1245,3455,1187,3397v-84,-85,-106,-182,-107,-300c1080,2412,1080,2412,1080,2412v244,,244,,244,c1324,3059,1324,3059,1324,3059v,77,25,132,63,167c1424,3260,1473,3273,1519,3273v46,,95,-13,134,-47c1691,3191,1717,3136,1717,3059v,-647,,-647,,-647c1960,2412,1960,2412,1960,2412v,1065,,1065,,1065c1723,3477,1723,3477,1723,3477v,-124,,-124,,-124l1697,3380xm1693,3506v297,,297,,297,c1990,2382,1990,2382,1990,2382v-303,,-303,,-303,c1687,3059,1687,3059,1687,3059v-1,141,-87,183,-168,184c1439,3242,1355,3201,1353,3059v,-677,,-677,,-677c1051,2382,1051,2382,1051,2382v,715,,715,,715c1050,3218,1075,3326,1166,3418v64,64,157,101,269,101c1528,3519,1621,3488,1693,3426r,80xm2590,3477v-216,-1,-303,-149,-304,-298c2286,2011,2286,2011,2286,2011v243,,243,,243,c2529,3162,2529,3162,2529,3162v,34,7,63,26,84c2575,3266,2604,3275,2640,3275v91,,91,,91,c2731,3477,2731,3477,2731,3477r-141,xm2590,3506v170,,170,,170,c2760,3246,2760,3246,2760,3246v-120,,-120,,-120,c2608,3245,2589,3238,2577,3225v-12,-12,-18,-33,-18,-63c2559,1981,2559,1981,2559,1981v-303,,-303,,-303,c2256,3179,2256,3179,2256,3179v,80,24,162,79,224c2390,3465,2474,3506,2590,3506t716,-29c3092,3476,3005,3328,3004,3179v,-557,,-557,,-557c2888,2622,2888,2622,2888,2622v,-178,,-178,,-178c3004,2444,3004,2444,3004,2444v,-324,,-324,,-324c3247,2120,3247,2120,3247,2120v,324,,324,,324c3440,2444,3440,2444,3440,2444v,178,,178,,178c3247,2622,3247,2622,3247,2622v,540,,540,,540c3247,3195,3255,3224,3274,3245v19,20,48,30,83,30c3440,3275,3440,3275,3440,3275v,202,,202,,202l3306,3477xm3306,3506v164,,164,,164,c3470,3246,3470,3246,3470,3246v-113,,-113,,-113,c3327,3245,3308,3238,3296,3225v-12,-13,-19,-34,-19,-63c3277,2652,3277,2652,3277,2652v193,,193,,193,c3470,2414,3470,2414,3470,2414v-193,,-193,,-193,c3277,2090,3277,2090,3277,2090v-303,,-303,,-303,c2974,2414,2974,2414,2974,2414v-115,,-115,,-115,c2859,2652,2859,2652,2859,2652v115,,115,,115,c2974,3179,2974,3179,2974,3179v,80,25,162,79,224c3107,3465,3191,3506,3306,3506m4322,3380v-68,73,-165,109,-262,109c3954,3489,3870,3455,3812,3397v-84,-85,-106,-182,-107,-300c3705,2412,3705,2412,3705,2412v244,,244,,244,c3949,3059,3949,3059,3949,3059v,77,25,132,62,167c4049,3260,4098,3273,4144,3273v46,,95,-13,134,-47c4316,3191,4342,3136,4342,3059v,-647,,-647,,-647c4585,2412,4585,2412,4585,2412v,1065,,1065,,1065c4348,3477,4348,3477,4348,3477v,-124,,-124,,-124l4322,3380xm4318,3506v297,,297,,297,c4615,2382,4615,2382,4615,2382v-303,,-303,,-303,c4312,3059,4312,3059,4312,3059v-1,141,-87,183,-168,184c4063,3242,3980,3201,3978,3059v,-677,,-677,,-677c3676,2382,3676,2382,3676,2382v,715,,715,,715c3675,3218,3700,3326,3791,3418v64,64,157,101,269,101c4153,3519,4246,3488,4318,3426r,80xm5152,3059v,77,25,132,63,167c5253,3260,5302,3273,5347,3273v46,,96,-13,134,-47c5519,3191,5545,3136,5545,3059v,-647,,-647,,-647c5788,2412,5788,2412,5788,2412v,1065,,1065,,1065c5551,3477,5551,3477,5551,3477v,-124,,-124,,-124c5526,3380,5526,3380,5526,3380v-69,73,-165,109,-263,109c5157,3489,5073,3455,5016,3397v-85,-85,-107,-182,-107,-300c4909,2412,4909,2412,4909,2412v243,,243,,243,l5152,3059xm5182,2382v-303,,-303,,-303,c4879,3097,4879,3097,4879,3097v,121,24,229,116,321c5059,3482,5151,3519,5263,3519v93,,187,-31,259,-94c5522,3506,5522,3506,5522,3506v296,,296,,296,c5818,2382,5818,2382,5818,2382v-303,,-303,,-303,c5515,3059,5515,3059,5515,3059v-1,141,-87,183,-168,184c5267,3242,5183,3201,5182,3059r,-677xm5387,1504v-216,-1,-303,-148,-304,-298c5083,39,5083,39,5083,39v243,,243,,243,c5326,1189,5326,1189,5326,1189v,35,7,64,26,84c5372,1294,5401,1303,5437,1303v91,,91,,91,c5528,1504,5528,1504,5528,1504r-141,xm5387,1534v170,,170,,170,c5557,1273,5557,1273,5557,1273v-120,,-120,,-120,c5405,1273,5386,1265,5374,1253v-12,-13,-18,-33,-18,-64c5356,9,5356,9,5356,9v-303,,-303,,-303,c5053,1206,5053,1206,5053,1206v,81,24,163,79,225c5186,1493,5271,1534,5387,1534t574,-353c5962,1112,6004,1074,6099,1072v201,,201,,201,c6300,1116,6300,1116,6300,1116v,66,-10,105,-35,127c6220,1286,6179,1292,6103,1292v-103,-2,-141,-43,-142,-111m5975,1284v29,25,72,38,128,38c6107,1322,6107,1322,6107,1322v74,,128,-8,179,-57c6320,1233,6330,1184,6330,1116v,-74,,-74,,-74c6099,1042,6099,1042,6099,1042v-52,,-93,12,-123,36c5946,1102,5931,1139,5931,1181v,41,14,78,44,103m6311,1414v-72,71,-134,100,-258,101c5931,1514,5846,1484,5784,1422v-55,-57,-86,-141,-86,-235c5699,1020,5809,886,6057,885v273,,273,,273,c6330,815,6330,815,6330,815v,-61,-15,-110,-53,-142c6240,642,6186,628,6112,628v-101,,-157,25,-211,84c5748,563,5748,563,5748,563,5849,457,5946,428,6122,427v151,,264,32,339,94c6535,582,6573,673,6573,799v,705,,705,,705c6336,1504,6336,1504,6336,1504v,-115,,-115,,-115l6311,1414xm6307,1534v296,,296,,296,c6603,799,6603,799,6603,799v,-131,-41,-233,-123,-301c6398,430,6277,397,6122,397v-184,,-297,36,-406,156c5707,564,5707,564,5707,564v195,191,195,191,195,191c5913,743,5913,743,5913,743v56,-63,96,-84,199,-85c6182,658,6230,671,6258,696v29,24,42,62,42,119c6300,855,6300,855,6300,855v-243,,-243,,-243,c5927,855,5830,892,5765,952v-65,61,-97,145,-97,235c5668,1287,5701,1379,5763,1443v68,69,164,102,290,101c6055,1544,6055,1544,6055,1544v113,,185,-27,252,-85l6307,1534xm6889,2488v-185,186,-185,186,-185,186c6665,2638,6624,2615,6559,2616v-46,,-93,17,-130,53c6392,2705,6368,2759,6368,2832v,645,,645,,645c6125,3477,6125,3477,6125,3477v,-1065,,-1065,,-1065c6362,2412,6362,2412,6362,2412v,131,,131,,131c6388,2512,6388,2512,6388,2512v49,-59,151,-113,264,-112c6751,2400,6819,2423,6889,2488t31,-11c6843,2399,6761,2369,6652,2370v-106,,-201,41,-261,96c6391,2382,6391,2382,6391,2382v-296,,-296,,-296,c6095,3506,6095,3506,6095,3506v303,,303,,303,c6398,2832,6398,2832,6398,2832v,-131,84,-186,161,-187c6623,2646,6652,2665,6694,2706v10,11,10,11,10,11c6715,2706,6715,2706,6715,2706v216,-218,216,-218,216,-218l6920,2477xm7492,857v,-77,-26,-132,-63,-166c7391,656,7342,643,7296,643v-46,,-95,13,-134,48c7124,725,7098,780,7098,857v,647,,647,,647c6855,1504,6855,1504,6855,1504v,-1064,,-1064,,-1064c7092,440,7092,440,7092,440v,123,,123,,123c7118,536,7118,536,7118,536v68,-72,165,-109,262,-109c7486,427,7570,462,7628,519v84,85,107,183,107,301c7735,1504,7735,1504,7735,1504v-243,,-243,,-243,l7492,857xm7462,1534v303,,303,,303,c7765,820,7765,820,7765,820v,-122,-24,-230,-116,-322c7585,434,7492,397,7380,397v-93,,-186,31,-258,94c7122,410,7122,410,7122,410v-297,,-297,,-297,c6825,1534,6825,1534,6825,1534v303,,303,,303,c7128,857,7128,857,7128,857v1,-141,87,-183,168,-184c7377,674,7460,716,7462,857r,677xm8576,1189v-25,52,-64,81,-142,82c8356,1270,8318,1241,8294,1189v-24,-52,-30,-129,-30,-218c8264,882,8270,805,8294,754v24,-52,62,-80,140,-81c8512,674,8551,702,8576,754v24,52,30,128,30,217c8606,1059,8600,1137,8576,1189t27,13c8631,1141,8636,1061,8636,971v,-90,-5,-170,-33,-230c8575,681,8520,642,8434,643v-86,-1,-140,38,-167,98c8239,801,8235,881,8235,971v,90,4,170,32,230c8294,1262,8348,1302,8434,1301v3,,3,,3,c8521,1301,8575,1262,8603,1202t13,204c8543,1487,8469,1516,8357,1517v-104,,-202,-37,-259,-95c7995,1320,7991,1135,7991,971v,-164,4,-347,107,-450c8155,464,8251,427,8354,427v,,,,,c8463,427,8541,455,8610,531v26,29,26,29,26,29c8636,39,8636,39,8636,39v243,,243,,243,c8879,1504,8879,1504,8879,1504v-237,,-237,,-237,c8642,1377,8642,1377,8642,1377r-26,29xm8612,1534v297,,297,,297,c8909,9,8909,9,8909,9v-303,,-303,,-303,c8606,485,8606,485,8606,485v-69,-63,-151,-88,-252,-88c8244,397,8142,436,8077,500,7962,616,7962,807,7961,971v1,164,1,356,116,472c8142,1508,8246,1546,8357,1546v2,,2,,2,c8463,1546,8542,1519,8612,1453r,81xm7095,4080v,66,-11,105,-35,127c7015,4250,6973,4256,6898,4256v-103,-2,-142,-44,-143,-111c6756,4076,6799,4037,6893,4036v202,,202,,202,l7095,4080xm7080,4229v34,-32,45,-81,45,-149c7125,4006,7125,4006,7125,4006v-232,,-232,,-232,c6842,4006,6800,4018,6770,4042v-29,24,-45,61,-45,103c6725,4186,6739,4222,6769,4247v30,26,73,39,129,39c6899,4286,6900,4286,6902,4286v73,,127,-8,178,-57m7264,2828v2,-39,8,-63,23,-97c7314,2670,7369,2627,7456,2626v87,1,141,44,169,105c7639,2765,7645,2790,7648,2828r-384,xm7232,2857v447,,447,,447,c7679,2842,7679,2842,7679,2842v-2,-49,-9,-82,-27,-123c7639,2725,7639,2725,7639,2725v13,-6,13,-6,13,-6c7621,2649,7554,2596,7456,2597v-98,-1,-165,52,-196,122c7242,2760,7235,2793,7233,2842r-1,15xm8768,2943v,89,-6,166,-31,218c8712,3213,8674,3243,8596,3243v-78,,-116,-30,-140,-81c8432,3109,8426,3032,8426,2943v,-88,6,-165,30,-217c8480,2675,8518,2646,8596,2645v78,1,117,30,141,81c8762,2778,8768,2855,8768,2943t-4,231c8792,3113,8798,3033,8798,2943v,-90,-6,-169,-34,-229c8737,2653,8682,2615,8596,2615v-86,,-140,38,-167,99c8401,2774,8397,2853,8396,2943v1,90,5,170,33,231c8455,3234,8509,3273,8593,3273v1,,2,,3,c8682,3274,8737,3235,8764,3174m9431,855v2,-38,8,-62,23,-97c9481,698,9536,654,9623,654v87,,141,44,169,104c9792,758,9792,758,9792,758v14,35,20,59,23,97l9431,855xm9399,885v447,,447,,447,c9846,869,9846,869,9846,869v-3,-49,-9,-81,-27,-122c9805,752,9805,752,9805,752v14,-6,14,-6,14,-6c9788,677,9721,624,9623,624v-98,,-165,53,-196,122c9409,788,9402,820,9400,869r-1,16xm9796,1000v-34,42,-34,42,-34,42c9400,1042,9400,1042,9400,1042v,15,,15,,15c9400,1130,9422,1195,9466,1242v24,25,54,44,88,57c9414,1472,9414,1472,9414,1472v-37,-17,-71,-38,-102,-66c9305,1400,9298,1393,9291,1385v,-385,,-385,,-385c9161,1000,9161,1000,9161,1000v,-9,,-19,,-29c9162,619,9347,428,9623,427v296,1,460,213,462,508c10085,1000,10085,1000,10085,1000r-289,xm9291,1427v,1,1,1,1,1c9324,1457,9358,1479,9395,1496v-104,128,-104,128,-104,128l9291,1427xm9575,1274v-90,-27,-140,-102,-145,-202c9738,1072,9738,1072,9738,1072r-163,202xm9766,1508v194,-233,194,-233,194,-233c10047,1359,10047,1359,10047,1359v-83,80,-162,130,-281,149m9056,3454v5,3,10,7,15,10c9078,3470,9086,3477,9092,3483v85,86,115,183,115,301c9207,4468,9207,4468,9207,4468v-243,,-243,,-243,c8964,3821,8964,3821,8964,3821v,-77,-25,-132,-63,-166c8864,3620,8815,3607,8769,3607v-45,,-94,13,-133,47c8597,3687,8571,3740,8571,3815v,653,,653,,653c8328,4468,8328,4468,8328,4468v,-647,,-647,,-647c8328,3744,8303,3689,8265,3655v-38,-35,-87,-48,-133,-48c8087,3607,8037,3620,7999,3655v-39,34,-64,89,-64,166c7935,4468,7935,4468,7935,4468v-243,,-243,,-243,c7692,3404,7692,3404,7692,3404v237,,237,,237,c7929,3526,7929,3526,7929,3526v25,-26,25,-26,25,-26c8022,3430,8120,3391,8216,3391v1,,1,,1,c8224,3391,8231,3392,8238,3392v7,,14,,21,1c8339,3401,8407,3431,8461,3485v5,5,10,11,15,17c8481,3507,8485,3512,8489,3518v2,2,4,3,5,6c8505,3538,8505,3538,8505,3538v12,-13,12,-13,12,-13c8519,3523,8521,3521,8523,3519v5,-5,11,-10,16,-15c8545,3498,8551,3493,8557,3488v61,-53,125,-82,205,-92c8769,3395,8777,3394,8785,3393v1,,3,,4,c8794,3392,8799,3392,8804,3392v10,-1,20,-1,30,-1c8913,3391,8985,3410,9041,3444v5,3,10,6,15,10m9041,3410v-59,-31,-130,-49,-207,-49c8824,3361,8814,3362,8804,3362v,-12,,-12,,-12c8792,3363,8792,3363,8792,3363v-111,7,-200,47,-281,126c8509,3489,8507,3489,8504,3489v-67,-83,-161,-124,-272,-127c8156,3256,8153,3091,8153,2943v,-164,4,-347,107,-449c8317,2436,8412,2400,8516,2400v,,,,,c8625,2400,8703,2427,8772,2504v26,29,26,29,26,29c8798,2011,8798,2011,8798,2011v243,,243,,243,l9041,3410xm7833,3374v-171,,-171,,-171,c7662,3467,7662,3467,7662,3467v-50,14,-108,22,-177,22c7404,3489,7325,3477,7254,3447v-22,-15,-47,-29,-74,-41c7168,3398,7156,3389,7145,3379v-90,-82,-151,-217,-151,-436c6995,2591,7180,2401,7456,2400v296,,460,213,462,508c7918,3015,7918,3015,7918,3015v-685,,-685,,-685,c7233,3029,7233,3029,7233,3029v,74,22,139,66,185c7343,3261,7407,3288,7487,3288v117,,182,-33,248,-97c7880,3332,7880,3332,7880,3332v-16,15,-31,29,-47,42m7165,3432v28,12,53,26,75,42c7245,3477,7250,3481,7255,3485v74,61,113,152,113,278c7368,4468,7368,4468,7368,4468v-237,,-237,,-237,c7131,4352,7131,4352,7131,4352v-26,26,-26,26,-26,26c7033,4449,6971,4478,6847,4479v-121,-1,-207,-31,-269,-93c6523,4329,6492,4245,6492,4151v2,-167,111,-301,359,-302c7125,3849,7125,3849,7125,3849v,-70,,-70,,-70c7125,3717,7109,3669,7072,3637v-37,-32,-92,-45,-166,-45c6805,3591,6749,3617,6695,3676,6543,3527,6543,3527,6543,3527v101,-106,198,-135,374,-136c7016,3391,7099,3405,7165,3432t2863,74c10050,3506,10050,3506,10050,3506v151,452,151,452,151,452c9871,3958,9871,3958,9871,3958r157,-452xm10039,3475v1,2,1,2,1,2c10038,3477,10038,3477,10038,3477r1,-2xm10213,3126v-56,-153,-56,-153,-56,-153c9970,2973,9970,2973,9970,2973v,-561,,-561,,-561c10119,2412,10119,2412,10119,2412v34,,34,,34,c10213,2412,10213,2412,10213,2412r,714xm9798,3272v-78,216,-78,216,-78,216c9709,3489,9699,3489,9688,3489v-106,,-190,-34,-248,-92c9356,3312,9334,3215,9333,3097v,-685,,-685,,-685c9577,2412,9577,2412,9577,2412v,647,,647,,647c9576,3136,9602,3191,9639,3226v38,34,87,47,133,47c9781,3273,9790,3273,9798,3272m9980,1252v210,-252,210,-252,210,-252c10114,1000,10114,1000,10114,1000v,-65,,-65,,-65c10114,782,10070,648,9987,551,9903,455,9779,397,9623,397v-146,,-269,52,-356,151c9180,646,9131,790,9131,971v,10,,20,1,29c8969,1000,8969,1000,8969,1000v,981,,981,,981c8768,1981,8768,1981,8768,1981v,476,,476,,476c8699,2394,8617,2369,8516,2370v-110,,-212,38,-277,103c8124,2589,8124,2780,8123,2943v1,141,1,303,74,419c8110,3366,8025,3398,7958,3455v,-81,,-81,,-81c7879,3374,7879,3374,7879,3374v11,-10,22,-21,33,-32c7922,3332,7922,3332,7922,3332,7735,3149,7735,3149,7735,3149v-10,11,-10,11,-10,11c7656,3227,7604,3258,7487,3258v-140,-1,-217,-87,-224,-214c7947,3044,7947,3044,7947,3044v,-136,,-136,,-136c7947,2755,7904,2620,7820,2524v-84,-97,-208,-154,-364,-154c7311,2370,7187,2422,7100,2520v-87,99,-136,242,-136,423c6964,3152,7019,3293,7106,3382v-56,-14,-119,-21,-189,-21c6732,3361,6620,3397,6511,3517v-10,11,-10,11,-10,11c6697,3719,6697,3719,6697,3719v10,-12,10,-12,10,-12c6763,3644,6803,3623,6906,3622v71,,118,13,147,38c7081,3684,7095,3722,7095,3779v,40,,40,,40c6851,3819,6851,3819,6851,3819v-129,,-227,37,-292,97c6494,3977,6463,4061,6463,4151v,100,32,192,94,256c6626,4476,6721,4508,6847,4508v3,,3,,3,c6962,4508,7034,4481,7101,4423v,75,,75,,75c7398,4498,7398,4498,7398,4498v,-735,,-735,,-735c7398,3653,7368,3564,7311,3498v56,15,115,21,174,21c7487,3519,7487,3519,7487,3519v67,,124,-7,175,-21c7662,4498,7662,4498,7662,4498v303,,303,,303,c7965,3821,7965,3821,7965,3821v1,-141,87,-183,167,-184c8213,3638,8297,3680,8298,3821v,677,,677,,677c8601,4498,8601,4498,8601,4498v,-683,,-683,,-683c8602,3680,8690,3638,8769,3637v80,1,164,43,166,184c8935,4498,8935,4498,8935,4498v302,,302,,302,c9237,3784,9237,3784,9237,3784v,-123,-32,-231,-124,-322c9101,3450,9086,3438,9071,3428v,-903,,-903,,-903c9291,2525,9291,2525,9291,2525v,-459,,-459,,-459c9467,1856,9467,1856,9467,1856v378,669,378,669,378,669c9940,2525,9940,2525,9940,2525v,448,,448,,448c9907,2973,9907,2973,9907,2973v-97,266,-97,266,-97,266c9797,3242,9785,3243,9772,3243v-81,-1,-164,-42,-166,-184c9606,2382,9606,2382,9606,2382v-302,,-302,,-302,c9304,3097,9304,3097,9304,3097v-1,121,23,229,115,321c9483,3482,9576,3519,9688,3519v7,,14,-1,21,-1c9352,4498,9352,4498,9352,4498v337,,337,,337,c9779,4233,9779,4233,9779,4233v510,,510,,510,c10377,4498,10377,4498,10377,4498v337,,337,,337,c10243,3208,10243,3208,10243,3208v,-826,,-826,,-826c10136,2382,10136,2382,10136,2382,9681,1611,9681,1611,9681,1611v57,-69,57,-69,57,-69c9887,1526,9983,1466,10079,1370v10,-11,10,-11,10,-11l9980,1252xm11517,30v250,,250,,250,c11767,223,11767,223,11767,223v-250,,-250,,-250,l11517,30xm11487,253v309,,309,,309,c11796,,11796,,11796,v-309,,-309,,-309,l11487,253xm12095,30v249,,249,,249,c12344,223,12344,223,12344,223v-249,,-249,,-249,l12095,30xm12065,253v309,,309,,309,c12374,,12374,,12374,v-309,,-309,,-309,l12065,253xm10516,1847v3,-38,9,-63,23,-97c10567,1690,10621,1646,10708,1645v87,1,142,45,169,105c10892,1784,10898,1809,10900,1847r-384,xm10485,1876v447,,447,,447,c10931,1861,10931,1861,10931,1861v-2,-49,-9,-82,-26,-123c10891,1744,10891,1744,10891,1744v14,-6,14,-6,14,-6c10874,1668,10806,1615,10708,1616v-98,-1,-165,52,-196,122c10494,1779,10487,1812,10485,1861r,15xm11796,3722v27,-60,82,-104,169,-104c12052,3618,12106,3662,12134,3722v14,35,20,59,23,97c11773,3819,11773,3819,11773,3819v2,-38,9,-63,23,-97m11769,3710v-18,42,-25,74,-27,123c11741,3849,11741,3849,11741,3849v447,,447,,447,c12188,3833,12188,3833,12188,3833v-2,-49,-9,-81,-27,-122c12148,3716,12148,3716,12148,3716v13,-6,13,-6,13,-6c12130,3640,12063,3588,11965,3588v-98,,-165,52,-196,122m12355,3088v,66,-11,105,-35,128c12275,3259,12233,3264,12158,3264v-103,-1,-142,-43,-143,-111c12016,3084,12059,3046,12153,3044v202,,202,,202,l12355,3088xm12340,3238v34,-32,45,-82,45,-150c12385,3015,12385,3015,12385,3015v-232,,-232,,-232,c12102,3015,12060,3026,12030,3051v-29,24,-45,60,-45,102c11985,3194,11999,3231,12029,3256v30,25,73,38,129,38c12162,3294,12162,3294,12162,3294v73,,127,-7,178,-56m13187,864v411,640,411,640,411,640c13399,1504,13399,1504,13399,1504v-4,-5,-8,-10,-13,-14c13346,1450,13296,1421,13237,1405v-216,-367,-216,-367,-216,-367c12888,1188,12888,1188,12888,1188v,272,,272,,272c12878,1467,12868,1474,12859,1482v,-81,,-81,,-81c12645,1401,12645,1401,12645,1401v,-1362,,-1362,,-1362c12888,39,12888,39,12888,39v,875,,875,,875c13273,440,13273,440,13273,440v290,,290,,290,l13187,864xm13117,1389v-69,,-139,17,-199,52c12918,1199,12918,1199,12918,1199v98,-111,98,-111,98,-111c13197,1396,13197,1396,13197,1396v-25,-5,-52,-7,-80,-7m12829,1431v,124,,124,,124c12849,1534,12849,1534,12849,1534v6,-7,6,-7,6,-7c12858,1524,12861,1522,12864,1519v5,-5,10,-10,15,-15c12882,1502,12885,1499,12888,1497v5,-4,10,-8,15,-11c12908,1482,12913,1479,12918,1476v59,-38,129,-57,199,-57c13153,1419,13187,1423,13218,1431v7,1,14,3,21,5c13246,1439,13253,1441,13260,1444v38,14,70,35,97,60c13360,1506,13362,1508,13365,1511v2,3,5,5,7,8c13377,1524,13382,1529,13386,1534v67,79,86,170,86,277c13472,2496,13472,2496,13472,2496v-50,,-50,,-50,c13422,2414,13422,2414,13422,2414v-193,,-193,,-193,c13229,2090,13229,2090,13229,2090v-1,,-1,,-1,c13228,1849,13228,1849,13228,1849v1,-78,-25,-132,-62,-167c13128,1648,13079,1635,13033,1635v-46,,-95,13,-134,47c12861,1716,12835,1771,12835,1849v,565,,565,,565c12810,2414,12810,2414,12810,2414v,82,,82,,82c12592,2496,12592,2496,12592,2496v,-1065,,-1065,,-1065l12829,1431xm12586,2525v224,,224,,224,c12810,2652,12810,2652,12810,2652v116,,116,,116,c12926,3179,12926,3179,12926,3179v,80,24,162,79,224c13059,3465,13143,3506,13257,3506v24,,24,,24,c13281,4050,13281,4050,13281,4050v-1,142,-87,183,-167,185c13033,4233,12949,4192,12948,4050v,-676,,-676,,-676c12658,3374,12658,3374,12658,3374v,-603,,-603,,-603c12658,2672,12634,2589,12586,2525t42,246c12628,3477,12628,3477,12628,3477v-237,,-237,,-237,c12391,3361,12391,3361,12391,3361v-26,25,-26,25,-26,25c12333,3418,12303,3442,12268,3458v-79,-62,-181,-97,-303,-97c11915,3361,11869,3367,11825,3379v-47,-56,-73,-134,-73,-219c11754,2993,11863,2859,12111,2857v274,,274,,274,c12385,2788,12385,2788,12385,2788v,-62,-16,-111,-53,-142c12295,2614,12240,2601,12166,2601v-101,-1,-157,25,-211,83c11802,2535,11802,2535,11802,2535v71,-74,140,-110,235,-126c12042,2408,12047,2408,12052,2407v5,-1,10,-1,15,-2c12100,2401,12136,2400,12177,2400v48,,93,3,133,10c12315,2411,12320,2411,12325,2412v5,1,10,2,15,3c12412,2430,12471,2457,12515,2493v74,62,113,153,113,278m12332,1700v-14,-77,-45,-148,-108,-210c12190,1456,12148,1429,12099,1412v,-972,,-972,,-972c12342,440,12342,440,12342,440v,1176,,1176,,1176c12342,1644,12338,1673,12332,1700t-248,-261c12089,1440,12094,1442,12099,1444v41,15,76,38,104,67c12276,1584,12303,1666,12309,1762v,10,1,19,1,29c12310,1798,12310,1804,12310,1811v,569,,569,,569c12269,2373,12225,2370,12177,2370v-40,,-76,1,-110,5c12067,1849,12067,1849,12067,1849v,-61,-15,-108,-40,-141c12023,1703,12020,1699,12017,1695v-4,-5,-8,-9,-13,-13c12004,1682,12004,1682,12004,1682v-38,-34,-87,-47,-132,-47c11826,1635,11776,1648,11738,1682v-38,34,-64,89,-64,167c11674,2496,11674,2496,11674,2496v-243,,-243,,-243,c11431,2471,11431,2471,11431,2471v150,,150,,150,c11578,2454,11578,2454,11578,2454v-22,-133,-74,-238,-147,-317c11431,1431,11431,1431,11431,1431v237,,237,,237,c11668,1555,11668,1555,11668,1555v19,-21,19,-21,19,-21c11693,1527,11693,1527,11693,1527v3,-3,6,-5,9,-8c11707,1514,11713,1509,11718,1504v15,-12,30,-23,47,-33c11770,1468,11774,1465,11779,1462v5,-3,10,-5,15,-7c11844,1431,11900,1419,11956,1419v41,,79,5,113,15c12074,1435,12079,1437,12084,1439t-319,-3c11741,1449,11718,1464,11697,1482v,-81,,-81,,-81c11521,1401,11521,1401,11521,1401v,-961,,-961,,-961c11765,440,11765,440,11765,440r,996xm11987,1712v2,,3,,5,c12019,1741,12037,1784,12037,1849v,65,,65,,65c11897,1914,11897,1914,11897,1914v,-202,,-202,,-202l11987,1712xm11815,3413v5,-1,11,-3,17,-4c11837,3407,11843,3406,11849,3404v37,-8,75,-13,116,-13c12073,3391,12164,3420,12235,3470v5,4,10,8,15,11c12254,3485,12259,3488,12263,3492v106,90,163,234,164,407c12427,4006,12427,4006,12427,4006v-685,,-685,,-685,c11742,4021,11742,4021,11742,4021v,73,23,138,66,185c11852,4252,11916,4280,11996,4279v117,1,182,-33,248,-97c12389,4323,12389,4323,12389,4323v-106,103,-207,157,-395,158c11867,4481,11745,4452,11654,4370v-90,-81,-151,-216,-151,-435c11504,3651,11624,3473,11815,3413t860,-9c12918,3404,12918,3404,12918,3404v,646,,646,,646c12918,4128,12943,4183,12981,4217v38,34,87,48,133,48c13159,4265,13209,4251,13247,4217v39,-34,64,-89,64,-167c13311,3404,13311,3404,13311,3404v243,,243,,243,c13554,4468,13554,4468,13554,4468v-237,,-237,,-237,c13317,4345,13317,4345,13317,4345v-25,27,-25,27,-25,27c13223,4444,13127,4481,13030,4481v-106,,-190,-35,-248,-93c12697,4303,12675,4206,12675,4088r,-684xm12926,2090v,324,,324,,324c12865,2414,12865,2414,12865,2414v,-565,,-565,,-565c12866,1707,12952,1666,13033,1664v81,2,164,43,166,185c13199,2090,13199,2090,13199,2090r-273,xm13392,3374v-111,,-111,,-111,c13281,3477,13281,3477,13281,3477v-23,,-23,,-23,c13044,3476,12957,3328,12956,3179v,-557,,-557,,-557c12840,2622,12840,2622,12840,2622v,-178,,-178,,-178c12956,2444,12956,2444,12956,2444v,-324,,-324,,-324c13199,2120,13199,2120,13199,2120v,324,,324,,324c13392,2444,13392,2444,13392,2444v,178,,178,,178c13199,2622,13199,2622,13199,2622v,540,,540,,540c13199,3195,13207,3224,13226,3245v19,20,47,30,82,30c13392,3275,13392,3275,13392,3275r,99xm11170,1987v-50,-12,-102,-19,-157,-18c10911,1969,10819,1991,10739,2034v-254,,-254,,-254,c10485,2048,10485,2048,10485,2048v,65,18,122,51,167c10492,2283,10470,2359,10459,2442v-22,-12,-42,-27,-61,-44c10307,2316,10247,2181,10246,1962v1,-193,57,-337,153,-428c10405,1529,10410,1524,10416,1519v6,-5,12,-10,18,-15c10508,1448,10601,1419,10708,1419v113,,206,31,279,85c10993,1509,11000,1514,11006,1519v5,5,11,10,16,15c11118,1625,11169,1763,11170,1927r,60xm10554,2189v-23,-34,-36,-77,-38,-126c10689,2063,10689,2063,10689,2063v-32,22,-62,46,-90,74c10582,2154,10568,2171,10554,2189t195,1246c10865,3435,10865,3435,10865,3435v,-323,,-323,,-323c11108,3112,11108,3112,11108,3112v,323,,323,,323c11301,3435,11301,3435,11301,3435v,178,,178,,178c11108,3613,11108,3613,11108,3613v,540,,540,,540c11108,4187,11116,4216,11135,4236v19,21,47,31,82,31c11301,4267,11301,4267,11301,4267v,201,,201,,201c11167,4468,11167,4468,11167,4468v-215,-1,-301,-148,-302,-298c10865,3613,10865,3613,10865,3613v-116,,-116,,-116,l10749,3435xm10777,2507v10,-98,29,-138,62,-175c10879,2287,10939,2259,11015,2259v8,,16,,24,1c11132,2351,11132,2351,11132,2351v-98,95,-192,148,-355,156m13653,1534c13224,867,13224,867,13224,867v405,-457,405,-457,405,-457c13259,410,13259,410,13259,410v-341,420,-341,420,-341,420c12918,9,12918,9,12918,9v-303,,-303,,-303,c12615,1401,12615,1401,12615,1401v-53,,-53,,-53,c12562,2497,12562,2497,12562,2497v-8,-10,-18,-18,-28,-27c12484,2429,12419,2400,12340,2385v,-574,,-574,,-574c12340,1797,12340,1782,12339,1768v22,-47,33,-100,33,-152c12372,410,12372,410,12372,410v-303,,-303,,-303,c12069,1403,12069,1403,12069,1403v-35,-9,-73,-14,-113,-14c11900,1389,11845,1400,11794,1422v,-1012,,-1012,,-1012c11492,410,11492,410,11492,410v,991,,991,,991c11401,1401,11401,1401,11401,1401v,707,,707,,707c11344,2056,11276,2018,11200,1995v,-68,,-68,,-68c11200,1774,11156,1639,11072,1543v-3,-3,-5,-6,-8,-9c11305,1534,11305,1534,11305,1534v,-290,,-290,,-290c10627,1244,10627,1244,10627,1244v,-1235,,-1235,,-1235c10305,9,10305,9,10305,9v,1525,,1525,,1525c10357,1534,10357,1534,10357,1534v-1,2,-3,3,-5,5c10266,1638,10217,1781,10217,1962v,224,63,370,161,458c10402,2442,10428,2460,10455,2475v-6,70,-7,146,-7,228c10448,2744,10448,2744,10448,2744v,13,,27,,40c10448,3021,10451,3202,10599,3351v37,36,77,67,120,92c10719,3643,10719,3643,10719,3643v116,,116,,116,c10835,4170,10835,4170,10835,4170v,81,24,162,79,225c10968,4457,11052,4498,11166,4498v165,,165,,165,c11331,4237,11331,4237,11331,4237v-114,,-114,,-114,c11187,4237,11169,4229,11157,4216v-12,-13,-19,-33,-19,-63c11138,3643,11138,3643,11138,3643v193,,193,,193,c11331,3433,11331,3433,11331,3433v126,-80,216,-213,247,-399c11581,3017,11581,3017,11581,3017v-325,,-325,,-325,c11253,3028,11253,3028,11253,3028v-19,75,-55,137,-115,171c11138,3082,11138,3082,11138,3082v-303,,-303,,-303,c10835,3151,10835,3151,10835,3151v-49,-57,-65,-128,-65,-407c10770,2656,10771,2590,10775,2537v178,-7,284,-70,389,-176c11175,2351,11175,2351,11175,2351v-84,-82,-84,-82,-84,-82c11181,2295,11229,2367,11253,2460v3,11,3,11,3,11c11401,2471,11401,2471,11401,2471v,54,,54,,54c11704,2525,11704,2525,11704,2525v,-676,,-676,,-676c11705,1707,11791,1666,11872,1664v27,1,55,6,80,19c11867,1683,11867,1683,11867,1683v,260,,260,,260c12037,1943,12037,1943,12037,1943v,436,,436,,436c11930,2396,11849,2439,11771,2526v-10,10,-10,10,-10,10c11957,2728,11957,2728,11957,2728v10,-12,10,-12,10,-12c12023,2653,12063,2631,12166,2631v71,-1,118,13,147,37c12341,2693,12355,2730,12355,2788v,40,,40,,40c12111,2828,12111,2828,12111,2828v-129,,-227,36,-292,97c11754,2985,11723,3069,11723,3160v,86,24,167,71,229c11722,3413,11659,3455,11609,3512v-87,98,-136,242,-136,423c11473,4159,11536,4304,11634,4392v98,89,229,118,360,118c11997,4510,11997,4510,11997,4510v199,,312,-64,424,-176c12431,4323,12431,4323,12431,4323v-187,-182,-187,-182,-187,-182c12234,4151,12234,4151,12234,4151v-69,68,-121,98,-238,99c11856,4249,11779,4162,11772,4036v685,,685,,685,c12457,3899,12457,3899,12457,3899v,-153,-44,-287,-128,-384c12317,3502,12305,3490,12293,3478v24,-12,46,-27,68,-47c12361,3506,12361,3506,12361,3506v284,,284,,284,c12645,4088,12645,4088,12645,4088v,121,24,230,116,321c12825,4473,12917,4510,13030,4510v92,,186,-31,258,-93c13288,4498,13288,4498,13288,4498v296,,296,,296,c13584,3374,13584,3374,13584,3374v-162,,-162,,-162,c13422,3246,13422,3246,13422,3246v-114,,-114,,-114,c13278,3245,13260,3238,13248,3225v-12,-13,-19,-34,-19,-63c13229,2652,13229,2652,13229,2652v193,,193,,193,c13422,2525,13422,2525,13422,2525v79,,79,,79,c13501,1811,13501,1811,13501,1811v1,-102,-17,-196,-77,-277l13653,1534xm13797,992v-57,,-57,,-57,c13740,1244,13740,1244,13740,1244v57,,57,,57,c13797,1215,13797,1215,13797,1215v-27,,-27,,-27,c13770,1022,13770,1022,13770,1022v27,,27,,27,l13797,992xe" fillcolor="#733692" stroked="f">
            <v:path arrowok="t" o:connecttype="custom" o:connectlocs="4332602,635953;107323,854710;216233,1000443;547092,1064578;803016,638493;953839,1009333;1101805,1030605;1210398,1078548;1369159,971233;1762570,1064578;1697796,1029653;1700653,2858;1897518,342265;2011826,441008;1921967,490220;2029290,782955;2176620,139700;2263304,487045;2614802,308293;2735778,446405;2252826,1281430;2438259,907098;2793567,934403;3117758,237173;3055524,135573;2886919,1105853;2517640,1080770;2795473,1076960;2870726,638493;2487158,1071245;2196307,1076643;3111090,1038860;2899620,317500;2523355,923290;2174080,1431290;2837068,1213168;2954234,983298;3736293,9525;3339072,586423;3860127,1212533;3922997,980440;4083028,470535;4084616,482283;4200194,663575;4217023,1113155;3932523,885190;3918869,513080;3706764,792480;3735658,455930;3889657,1105218;4206227,1338898;4104302,663575;4252268,1039813;3546732,630873;3545779,1418590;3988724,444818;3515615,489903;3440362,1156653;3440362,1000443;3734388,805180;3884577,1317943;4225596,1030605" o:connectangles="0,0,0,0,0,0,0,0,0,0,0,0,0,0,0,0,0,0,0,0,0,0,0,0,0,0,0,0,0,0,0,0,0,0,0,0,0,0,0,0,0,0,0,0,0,0,0,0,0,0,0,0,0,0,0,0,0,0,0,0,0,0"/>
            <o:lock v:ext="edit" verticies="t"/>
          </v:shape>
          <v:shape id="Freeform 4" o:spid="_x0000_s6152" style="position:absolute;left:3346;top:11131;width:5766;height:965;visibility:visible;mso-wrap-style:square;v-text-anchor:top" coordsize="1816,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IWcQA&#10;AADaAAAADwAAAGRycy9kb3ducmV2LnhtbESPS2vDMBCE74H8B7GBXkIixzSlca2EECjk1BI30Oti&#10;rR+NtTKW/Gh/fVUo5DjMzDdMephMIwbqXG1ZwWYdgSDOra65VHD9eF09g3AeWWNjmRR8k4PDfj5L&#10;MdF25AsNmS9FgLBLUEHlfZtI6fKKDLq1bYmDV9jOoA+yK6XucAxw08g4ip6kwZrDQoUtnSrKb1lv&#10;FNg6K97N1vP5cbe8fR2j/vrz+abUw2I6voDwNPl7+L991gpi+LsSboD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CFnEAAAA2gAAAA8AAAAAAAAAAAAAAAAAmAIAAGRycy9k&#10;b3ducmV2LnhtbFBLBQYAAAAABAAEAPUAAACJAwAAAAA=&#10;" path="m1816,245v,-16,,-16,,-16c1804,229,1804,229,1804,229v-20,,-26,-9,-26,-28c1778,,1778,,1778,v-17,,-17,,-17,c1761,202,1761,202,1761,202v,25,13,43,39,43l1816,245xm1697,245v,-106,,-106,,-106c1697,119,1690,103,1679,93,1669,82,1654,77,1635,77v-20,,-36,7,-49,21c1586,79,1586,79,1586,79v-17,,-17,,-17,c1569,245,1569,245,1569,245v17,,17,,17,c1586,142,1586,142,1586,142v,-32,18,-50,47,-50c1663,92,1679,110,1679,142v,103,,103,,103l1697,245xm1503,219v-26,,-26,,-26,c1477,245,1477,245,1477,245v26,,26,,26,l1503,219xm1395,187v,15,-3,26,-9,32c1374,230,1360,231,1345,231v-30,,-44,-10,-44,-32c1301,177,1315,166,1344,166v51,,51,,51,l1395,187xm1413,245v,-114,,-114,,-114c1413,96,1392,77,1348,77v-26,,-44,6,-58,25c1303,113,1303,113,1303,113v10,-15,22,-21,45,-21c1382,92,1395,106,1395,133v,18,,18,,18c1342,151,1342,151,1342,151v-37,,-58,18,-58,48c1284,212,1288,224,1296,232v10,11,24,15,49,15c1368,247,1381,242,1395,228v,17,,17,,17l1413,245xm1251,221v-12,-11,-12,-11,-12,-11c1225,226,1214,231,1197,231v-19,,-34,-7,-44,-22c1145,197,1141,184,1141,162v,-23,4,-36,12,-48c1163,100,1178,92,1197,92v17,,28,5,42,21c1251,102,1251,102,1251,102,1234,83,1219,77,1197,77v-45,,-73,32,-73,85c1124,214,1152,247,1197,247v22,,37,-6,54,-26m1095,245c1028,141,1028,141,1028,141v55,-62,55,-62,55,-62c1061,79,1061,79,1061,79v-83,93,-83,93,-83,93c978,,978,,978,,961,,961,,961,v,245,,245,,245c978,245,978,245,978,245v,-48,,-48,,-48c1016,154,1016,154,1016,154v57,91,57,91,57,91l1095,245xm916,245v,-16,,-16,,-16c904,229,904,229,904,229v-19,,-25,-9,-25,-28c879,,879,,879,,861,,861,,861,v,202,,202,,202c861,227,875,245,901,245r15,xm710,193v,20,-16,36,-36,36c670,229,670,229,670,229v-21,,-36,-11,-36,-32c634,195,634,195,634,195v,-33,55,-29,76,-38l710,193xm796,201v,-70,,-70,,-70c796,69,747,19,685,19v-18,,-18,,-18,c606,19,556,69,556,131v,63,,63,,63c556,255,606,305,667,305v18,,18,,18,c700,305,733,300,733,289v,-4,-3,-9,-8,-9c723,280,722,280,721,281v-11,4,-23,7,-36,7c667,288,667,288,667,288v-52,,-94,-42,-94,-94c573,131,573,131,573,131v,-52,42,-94,94,-94c685,37,685,37,685,37v52,,94,42,94,94c779,201,779,201,779,201v,22,-11,28,-21,28c750,229,750,229,750,229v-9,,-22,-9,-22,-32c728,128,728,128,728,128,728,99,704,77,676,77v-3,,-3,,-3,c655,77,634,84,623,107v,2,-1,3,-1,4c622,116,627,120,632,120v3,,6,-2,7,-5c647,99,659,94,673,94v3,,3,,3,c695,94,710,109,710,129v,6,-1,12,-14,15c667,149,617,154,617,195v,2,,2,,2c617,229,642,246,670,246v4,,4,,4,c692,246,707,238,717,225v7,13,19,21,33,21c758,246,758,246,758,246v21,,38,-15,38,-45m482,162v,19,-1,41,-14,55c459,226,447,231,433,231v-13,,-25,-5,-34,-14c385,203,384,181,384,162v,-20,1,-42,15,-56c408,97,420,92,433,92v14,,26,5,35,14c481,120,482,142,482,162t18,c500,138,497,113,479,95,468,83,452,77,433,77v-18,,-34,6,-46,18c370,113,366,138,366,162v,24,4,49,21,67c399,240,415,247,433,247v19,,35,-7,46,-18c497,211,500,186,500,162m339,92v,-13,,-13,,-13c301,79,301,79,301,79v,-36,,-36,,-36c301,26,309,15,327,15v12,,12,,12,c339,,339,,339,,323,,323,,323,,297,,284,18,284,43v,36,,36,,36c261,79,261,79,261,79v,13,,13,,13c284,92,284,92,284,92v,153,,153,,153c301,245,301,245,301,245v,-153,,-153,,-153l339,92xm214,245v,-106,,-106,,-106c214,119,208,103,197,93,186,82,171,77,153,77v-20,,-37,7,-49,21c104,79,104,79,104,79v-18,,-18,,-18,c86,245,86,245,86,245v18,,18,,18,c104,142,104,142,104,142v,-32,17,-50,46,-50c180,92,196,110,196,142v,103,,103,,103l214,245xm19,79c2,79,2,79,2,79v,166,,166,,166c19,245,19,245,19,245l19,79xm21,c,,,,,,,21,,21,,21v21,,21,,21,l21,xe" fillcolor="#733692" stroked="f">
            <v:path arrowok="t" o:connecttype="custom" o:connectlocs="564515,63608;571500,77532;533083,29431;498158,25000;518478,29114;477203,69305;477203,69305;413068,62975;448628,77532;413703,35760;426085,47785;442913,72153;393383,66456;366078,36076;380048,24367;347663,77532;310515,54431;310515,77532;347663,77532;279083,63608;286068,77532;212725,72469;225425,61077;211773,6013;217488,96520;217488,91140;211773,11709;240665,72469;214630,24367;200660,37975;225425,40823;212725,77849;240665,77849;137478,73102;137478,29114;152083,30064;122873,72469;107633,29114;103823,4747;90170,13608;90170,29114;107633,29114;48578,24367;27305,77532;62230,44937;635,25000;6668,0;6668,0" o:connectangles="0,0,0,0,0,0,0,0,0,0,0,0,0,0,0,0,0,0,0,0,0,0,0,0,0,0,0,0,0,0,0,0,0,0,0,0,0,0,0,0,0,0,0,0,0,0,0,0"/>
            <o:lock v:ext="edit" verticies="t"/>
          </v:shape>
          <v:shape id="Freeform 5" o:spid="_x0000_s6151" style="position:absolute;left:3257;top:9817;width:5677;height:787;visibility:visible;mso-wrap-style:square;v-text-anchor:top" coordsize="1787,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pRcMUA&#10;AADaAAAADwAAAGRycy9kb3ducmV2LnhtbESP3WoCMRSE7wu+QziCN0WzWpCyGqX1p5W2CP48wOnm&#10;uLt0c7ImcV3fvhEKvRxm5htmOm9NJRpyvrSsYDhIQBBnVpecKzge1v1nED4ga6wsk4IbeZjPOg9T&#10;TLW98o6afchFhLBPUUERQp1K6bOCDPqBrYmjd7LOYIjS5VI7vEa4qeQoScbSYMlxocCaFgVlP/uL&#10;UbB9ffu4uc/VN43PS9M8vjdf1fKkVK/bvkxABGrDf/ivvdEKnuB+Jd4A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qlFwxQAAANoAAAAPAAAAAAAAAAAAAAAAAJgCAABkcnMv&#10;ZG93bnJldi54bWxQSwUGAAAAAAQABAD1AAAAigMAAAAA&#10;" path="m1787,245v,-16,,-16,,-16c1775,229,1775,229,1775,229v-19,,-25,-9,-25,-27c1750,,1750,,1750,v-18,,-18,,-18,c1732,202,1732,202,1732,202v,26,13,43,40,43l1787,245xm1668,245v,-106,,-106,,-106c1668,119,1662,103,1651,93,1640,83,1626,77,1607,77v-20,,-37,7,-49,22c1558,79,1558,79,1558,79v-17,,-17,,-17,c1541,245,1541,245,1541,245v17,,17,,17,c1558,142,1558,142,1558,142v,-31,17,-50,47,-50c1635,92,1651,110,1651,142v,103,,103,,103l1668,245xm1475,219v-26,,-26,,-26,c1449,245,1449,245,1449,245v26,,26,,26,l1475,219xm1367,187v,16,-3,26,-9,32c1346,230,1331,231,1316,231v-30,,-43,-10,-43,-32c1273,177,1287,166,1315,166v52,,52,,52,l1367,187xm1384,245v,-114,,-114,,-114c1384,97,1364,77,1320,77v-27,,-44,6,-58,25c1274,113,1274,113,1274,113v11,-15,23,-21,46,-21c1354,92,1367,107,1367,133v,19,,19,,19c1313,152,1313,152,1313,152v-36,,-58,17,-58,47c1255,212,1260,224,1267,232v11,11,25,15,49,15c1340,247,1353,242,1367,228v,17,,17,,17l1384,245xm1223,221v-12,-11,-12,-11,-12,-11c1197,226,1186,231,1168,231v-18,,-34,-7,-44,-22c1116,197,1113,184,1113,162v,-22,3,-35,11,-48c1134,100,1150,92,1168,92v18,,29,6,43,21c1223,102,1223,102,1223,102,1205,83,1191,77,1168,77v-45,,-72,32,-72,85c1096,215,1123,247,1168,247v23,,37,-6,55,-26m1067,245c1000,141,1000,141,1000,141v55,-62,55,-62,55,-62c1032,79,1032,79,1032,79v-82,94,-82,94,-82,94c950,,950,,950,,932,,932,,932,v,245,,245,,245c950,245,950,245,950,245v,-48,,-48,,-48c988,154,988,154,988,154v57,91,57,91,57,91l1067,245xm888,245v,-16,,-16,,-16c876,229,876,229,876,229v-20,,-25,-9,-25,-27c851,,851,,851,,833,,833,,833,v,202,,202,,202c833,228,846,245,873,245r15,xm768,219v-26,,-26,,-26,c742,245,742,245,742,245v26,,26,,26,l768,219xm725,79v-19,,-19,,-19,c664,224,664,224,664,224,616,79,616,79,616,79v-17,,-17,,-17,c552,224,552,224,552,224,509,79,509,79,509,79v-19,,-19,,-19,c543,245,543,245,543,245v18,,18,,18,c608,107,608,107,608,107v47,138,47,138,47,138c672,245,672,245,672,245l725,79xm481,79v-20,,-20,,-20,c419,224,419,224,419,224,371,79,371,79,371,79v-17,,-17,,-17,c307,224,307,224,307,224,264,79,264,79,264,79v-19,,-19,,-19,c298,245,298,245,298,245v18,,18,,18,c363,107,363,107,363,107v47,138,47,138,47,138c428,245,428,245,428,245l481,79xm236,79v-20,,-20,,-20,c174,224,174,224,174,224,127,79,127,79,127,79v-18,,-18,,-18,c62,224,62,224,62,224,20,79,20,79,20,79,,79,,79,,79,53,245,53,245,53,245v18,,18,,18,c118,107,118,107,118,107v47,138,47,138,47,138c183,245,183,245,183,245l236,79xe" fillcolor="#733692" stroked="f">
            <v:path arrowok="t" o:connecttype="custom" o:connectlocs="563878,73002;550218,0;567690,78102;524486,29647;494942,25184;494942,78102;524486,45268;468575,69814;468575,78102;431406,69814;417746,52918;439666,78102;400909,32516;434265,42398;398685,63438;434265,72683;388520,70452;357070,66626;371048,29328;371048,24546;388520,70452;335150,25184;301794,0;301794,78102;331973,78102;282098,73002;270344,0;277333,78102;235717,69814;243976,69814;210938,71408;175358,71408;172499,78102;208079,78102;152803,25184;117858,25184;83867,25184;100386,78102;135966,78102;68618,25184;34627,25184;0,25184;37486,34110;74972,25184" o:connectangles="0,0,0,0,0,0,0,0,0,0,0,0,0,0,0,0,0,0,0,0,0,0,0,0,0,0,0,0,0,0,0,0,0,0,0,0,0,0,0,0,0,0,0,0"/>
            <o:lock v:ext="edit" verticies="t"/>
          </v:shape>
          <v:shape id="Freeform 6" o:spid="_x0000_s6150" style="position:absolute;left:3302;top:8502;width:7715;height:788;visibility:visible;mso-wrap-style:square;v-text-anchor:top" coordsize="243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3lsMQA&#10;AADaAAAADwAAAGRycy9kb3ducmV2LnhtbESPQWvCQBSE7wX/w/KE3upGI0VT1yBCoT0Uayylx0f2&#10;mQ3Jvg3ZbUz/fVcQPA4z8w2zyUfbioF6XztWMJ8lIIhLp2uuFHydXp9WIHxA1tg6JgV/5CHfTh42&#10;mGl34SMNRahEhLDPUIEJocuk9KUhi37mOuLonV1vMUTZV1L3eIlw28pFkjxLizXHBYMd7Q2VTfFr&#10;FaTGycPnz/IjvKdNejysv8thvVDqcTruXkAEGsM9fGu/aQVLuF6JN0B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N5bDEAAAA2gAAAA8AAAAAAAAAAAAAAAAAmAIAAGRycy9k&#10;b3ducmV2LnhtbFBLBQYAAAAABAAEAPUAAACJAwAAAAA=&#10;" path="m2413,182v,29,-17,52,-47,52c2335,234,2319,211,2319,182v,-115,,-115,,-115c2319,38,2335,16,2366,16v30,,47,22,47,51l2413,182xm2430,184v,-119,,-119,,-119c2430,27,2404,,2366,v-38,,-65,27,-65,65c2301,184,2301,184,2301,184v,38,27,65,65,65c2404,249,2430,222,2430,184t-194,-2c2236,211,2220,234,2189,234v-31,,-47,-23,-47,-52c2142,67,2142,67,2142,67v,-29,16,-51,47,-51c2220,16,2236,38,2236,67r,115xm2253,184v,-119,,-119,,-119c2253,27,2227,,2189,v-38,,-64,27,-64,65c2125,184,2125,184,2125,184v,38,26,65,64,65c2227,249,2253,222,2253,184t-309,63c1944,2,1944,2,1944,2v-18,,-18,,-18,c1882,40,1882,40,1882,40v,21,,21,,21c1926,22,1926,22,1926,22v,225,,225,,225l1944,247xm1814,167v,-23,-2,-49,-20,-66c1785,91,1771,86,1753,86v-20,,-36,6,-46,18c1707,18,1707,18,1707,18v102,,102,,102,c1809,2,1809,2,1809,2v-118,,-118,,-118,c1691,127,1691,127,1691,127v16,,16,,16,c1712,111,1729,102,1751,102v40,,46,34,46,65c1797,185,1796,207,1782,222v-8,8,-20,12,-34,12c1720,234,1706,219,1702,193v-17,,-17,,-17,c1686,211,1692,224,1701,233v11,11,27,16,47,16c1769,249,1784,243,1795,232v18,-18,19,-42,19,-65m1502,247v,-245,,-245,,-245c1485,2,1485,2,1485,2v-45,38,-45,38,-45,38c1440,61,1440,61,1440,61v45,-39,45,-39,45,-39c1485,247,1485,247,1485,247r17,xm1325,247v,-245,,-245,,-245c1308,2,1308,2,1308,2v-44,38,-44,38,-44,38c1264,61,1264,61,1264,61v44,-39,44,-39,44,-39c1308,247,1308,247,1308,247r17,xm1199,18v,-16,,-16,,-16c1071,2,1071,2,1071,2v,54,,54,,54c1088,56,1088,56,1088,56v,-38,,-38,,-38c1181,18,1181,18,1181,18v-87,229,-87,229,-87,229c1112,247,1112,247,1112,247l1199,18xm912,182v,29,-17,52,-47,52c834,234,818,211,818,182v,-115,,-115,,-115c818,38,834,16,865,16v30,,47,22,47,51l912,182xm929,184v,-119,,-119,,-119c929,27,903,,865,,827,,801,27,801,65v,119,,119,,119c801,222,827,249,865,249v38,,64,-27,64,-65m753,182v,-31,-12,-52,-39,-62c738,110,749,91,749,65,749,26,722,,684,,648,,621,22,617,60v18,,18,,18,c638,33,655,15,684,15v26,,47,17,47,50c731,96,715,114,683,114v-5,,-5,,-5,c678,129,678,129,678,129v5,,5,,5,c720,129,736,149,736,182v,32,-23,52,-52,52c658,234,634,221,632,188v-18,,-18,,-18,c617,230,646,249,684,249v39,,69,-24,69,-67m443,247c443,2,443,2,443,2v-18,,-18,,-18,c381,40,381,40,381,40v,21,,21,,21c425,22,425,22,425,22v,225,,225,,225l443,247xm312,182v,-31,-12,-52,-39,-62c297,110,307,91,307,65,307,26,281,,242,,207,,179,22,176,60v17,,17,,17,c196,33,213,15,242,15v27,,48,17,48,50c290,96,274,114,241,114v-4,,-4,,-4,c237,129,237,129,237,129v4,,4,,4,c279,129,295,149,295,182v,32,-23,52,-52,52c217,234,193,221,190,188v-17,,-17,,-17,c175,230,204,249,243,249v39,,69,-24,69,-67m140,164v,-16,,-16,,-16c78,148,78,148,78,148v,-62,,-62,,-62c62,86,62,86,62,86v,62,,62,,62c,148,,148,,148v,16,,16,,16c62,164,62,164,62,164v,63,,63,,63c78,227,78,227,78,227v,-63,,-63,,-63l140,164xe" fillcolor="#733692" stroked="f">
            <v:path arrowok="t" o:connecttype="custom" o:connectlocs="736283,57553;766128,21187;771525,20555;730568,58185;709930,57553;680085,21187;709930,57553;695008,0;695008,78740;617220,632;597535,19290;617220,78108;556578,27195;574358,5692;536893,40161;570548,52810;540385,61031;554990,78740;476885,78108;457200,12649;471488,78108;420688,632;401320,19290;420688,78108;340043,632;345440,5692;353060,78108;274638,73997;274638,5060;294958,58185;254318,20555;294958,58185;237808,20555;201613,18973;216853,36050;216853,40793;200660,59450;239078,57553;134938,632;134938,6957;99060,57553;76835,0;76835,4743;75248,36050;93663,57553;54928,59450;44450,51861;24765,27195;0,46801;19685,71783;44450,51861" o:connectangles="0,0,0,0,0,0,0,0,0,0,0,0,0,0,0,0,0,0,0,0,0,0,0,0,0,0,0,0,0,0,0,0,0,0,0,0,0,0,0,0,0,0,0,0,0,0,0,0,0,0,0"/>
            <o:lock v:ext="edit" verticies="t"/>
          </v:shape>
          <v:shape id="Freeform 7" o:spid="_x0000_s6149" style="position:absolute;left:3365;top:7188;width:13894;height:933;visibility:visible;mso-wrap-style:square;v-text-anchor:top" coordsize="4376,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LWsQA&#10;AADaAAAADwAAAGRycy9kb3ducmV2LnhtbESPQWsCMRSE74L/ITyhN81a2iJbo4htqXgRbSk9Pjav&#10;ybbJy3aTuuu/N0LB4zAz3zDzZe+dOFIb68AKppMCBHEVdM1Gwfvby3gGIiZkjS4wKThRhOViOJhj&#10;qUPHezoekhEZwrFEBTalppQyVpY8xkloiLP3FVqPKcvWSN1il+HeyduieJAea84LFhtaW6p+Dn9e&#10;werDfEY7ez5t3O/drnOvT1trvpW6GfWrRxCJ+nQN/7c3WsE9XK7kGyAX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oy1rEAAAA2gAAAA8AAAAAAAAAAAAAAAAAmAIAAGRycy9k&#10;b3ducmV2LnhtbFBLBQYAAAAABAAEAPUAAACJAwAAAAA=&#10;" path="m4376,247v,-15,,-15,,-15c4364,232,4364,232,4364,232v-18,,-26,-11,-26,-28c4338,94,4338,94,4338,94v38,,38,,38,c4376,81,4376,81,4376,81v-38,,-38,,-38,c4338,28,4338,28,4338,28v-17,,-17,,-17,c4321,81,4321,81,4321,81v-23,,-23,,-23,c4298,94,4298,94,4298,94v23,,23,,23,c4321,204,4321,204,4321,204v,25,14,43,40,43l4376,247xm4252,247v,-106,,-106,,-106c4252,103,4229,79,4191,79v-20,,-37,8,-49,22c4142,2,4142,2,4142,2v-18,,-18,,-18,c4124,247,4124,247,4124,247v18,,18,,18,c4142,144,4142,144,4142,144v,-31,17,-49,47,-49c4218,95,4234,112,4234,144v,103,,103,,103l4252,247xm4073,224v-12,-11,-12,-11,-12,-11c4047,229,4036,234,4018,234v-18,,-34,-8,-44,-22c3966,200,3963,187,3963,164v,-22,3,-35,11,-47c3984,102,4000,95,4018,95v18,,29,5,43,21c4073,105,4073,105,4073,105,4055,85,4041,79,4018,79v-45,,-73,33,-73,85c3945,217,3973,249,4018,249v23,,37,-6,55,-25m3880,154v-97,,-97,,-97,c3783,138,3785,133,3789,123v7,-17,24,-28,43,-28c3851,95,3867,106,3875,123v4,10,5,15,5,31m3898,168v,-8,,-8,,-8c3898,110,3873,79,3832,79v-42,,-67,32,-67,85c3765,220,3790,249,3836,249v27,,43,-8,60,-25c3883,214,3883,214,3883,214v-15,14,-27,20,-46,20c3802,234,3783,210,3783,168r115,xm3752,95c3741,84,3728,79,3712,79v-19,,-39,9,-48,24c3664,81,3664,81,3664,81v-18,,-18,,-18,c3646,247,3646,247,3646,247v18,,18,,18,c3664,145,3664,145,3664,145v,-27,16,-50,44,-50c3722,95,3730,98,3739,108r13,-13xm3594,247v,-15,,-15,,-15c3582,232,3582,232,3582,232v-18,,-26,-11,-26,-28c3556,94,3556,94,3556,94v38,,38,,38,c3594,81,3594,81,3594,81v-38,,-38,,-38,c3556,28,3556,28,3556,28v-17,,-17,,-17,c3539,81,3539,81,3539,81v-23,,-23,,-23,c3516,94,3516,94,3516,94v23,,23,,23,c3539,204,3539,204,3539,204v,25,13,43,40,43l3594,247xm3467,168v,-166,,-166,,-166c3448,2,3448,2,3448,2v,163,,163,,163c3448,206,3422,233,3383,233v-39,,-66,-27,-66,-68c3317,2,3317,2,3317,2v-18,,-18,,-18,c3299,168,3299,168,3299,168v,48,35,81,84,81c3432,249,3467,216,3467,168t-301,79c3166,231,3166,231,3166,231v-130,,-130,,-130,c3036,2,3036,2,3036,2v-18,,-18,,-18,c3018,247,3018,247,3018,247r148,xm2928,171v-103,,-103,,-103,c2876,27,2876,27,2876,27r52,144xm2975,247c2885,2,2885,2,2885,2v-17,,-17,,-17,c2778,247,2778,247,2778,247v20,,20,,20,c2819,188,2819,188,2819,188v115,,115,,115,c2955,247,2955,247,2955,247r20,xm2644,182v,29,-17,52,-47,52c2566,234,2550,211,2550,182v,-115,,-115,,-115c2550,38,2566,16,2597,16v30,,47,22,47,51l2644,182xm2661,184v,-118,,-118,,-118c2661,27,2635,,2597,v-38,,-65,27,-65,66c2532,184,2532,184,2532,184v,38,27,65,65,65c2635,249,2661,222,2661,184t-194,-2c2467,211,2451,234,2420,234v-31,,-47,-23,-47,-52c2373,67,2373,67,2373,67v,-29,16,-51,47,-51c2451,16,2467,38,2467,67r,115xm2484,184v,-118,,-118,,-118c2484,27,2458,,2420,v-38,,-64,27,-64,66c2356,184,2356,184,2356,184v,38,26,65,64,65c2458,249,2484,222,2484,184m2310,167v,-23,-3,-49,-20,-66c2280,91,2266,86,2249,86v-20,,-36,6,-47,18c2202,18,2202,18,2202,18v102,,102,,102,c2304,2,2304,2,2304,2v-117,,-117,,-117,c2187,128,2187,128,2187,128v15,,15,,15,c2207,111,2224,102,2247,102v40,,45,34,45,65c2292,185,2292,207,2278,222v-8,8,-21,12,-34,12c2215,234,2201,219,2198,193v-18,,-18,,-18,c2182,211,2187,224,2197,233v10,11,27,17,47,17c2264,250,2280,243,2291,232v17,-17,19,-42,19,-65m2132,182v,-31,-13,-52,-40,-61c2117,110,2127,91,2127,65,2127,26,2100,,2062,v-36,,-63,22,-67,60c2013,60,2013,60,2013,60v3,-27,20,-45,49,-45c2088,15,2109,33,2109,65v,31,-15,49,-48,49c2057,114,2057,114,2057,114v,16,,16,,16c2061,130,2061,130,2061,130v37,,53,19,53,52c2114,215,2091,234,2062,234v-25,,-50,-13,-52,-46c1992,188,1992,188,1992,188v3,42,32,62,70,62c2101,250,2132,226,2132,182t-274,89c1858,224,1858,224,1858,224v-24,,-24,,-24,c1834,294,1834,294,1834,294r24,-23xm1779,247v,-15,,-15,,-15c1670,232,1670,232,1670,232v92,-120,92,-120,92,-120c1775,96,1779,83,1779,65,1779,26,1754,,1714,v-40,,-64,28,-64,65c1667,65,1667,65,1667,65v,-35,22,-49,47,-49c1744,16,1762,35,1762,65v,14,-5,25,-14,38c1649,232,1649,232,1649,232v,15,,15,,15l1779,247xm1603,167v,-23,-3,-49,-20,-66c1573,91,1559,86,1542,86v-20,,-36,6,-47,18c1495,18,1495,18,1495,18v102,,102,,102,c1597,2,1597,2,1597,2v-117,,-117,,-117,c1480,128,1480,128,1480,128v15,,15,,15,c1500,111,1517,102,1540,102v40,,45,34,45,65c1585,185,1585,207,1571,222v-8,8,-21,12,-34,12c1508,234,1494,219,1491,193v-18,,-18,,-18,c1475,211,1481,224,1490,233v10,11,27,17,47,17c1557,250,1573,243,1584,232v18,-17,19,-42,19,-65m1433,207v,-15,,-15,,-15c1400,192,1400,192,1400,192v,-78,,-78,,-78c1383,114,1383,114,1383,114v,78,,78,,78c1304,192,1304,192,1304,192,1395,2,1395,2,1395,2v-19,,-19,,-19,c1286,192,1286,192,1286,192v,15,,15,,15c1383,207,1383,207,1383,207v,40,,40,,40c1400,247,1400,247,1400,247v,-40,,-40,,-40l1433,207xm1164,200v,-32,-21,-41,-48,-43c1089,154,1089,154,1089,154v-24,-2,-34,-10,-34,-27c1055,106,1070,94,1097,94v19,,34,5,47,15c1155,97,1155,97,1155,97,1141,86,1120,79,1097,79v-36,,-59,19,-59,48c1038,152,1054,167,1088,170v27,2,27,2,27,2c1137,174,1147,183,1147,200v,22,-18,34,-50,34c1073,234,1056,227,1043,214v-12,12,-12,12,-12,12c1047,242,1069,249,1098,249v40,,66,-19,66,-49m980,247v,-166,,-166,,-166c962,81,962,81,962,81v,103,,103,,103c962,216,945,234,916,234v-30,,-46,-18,-46,-50c870,81,870,81,870,81v-18,,-18,,-18,c852,187,852,187,852,187v,20,7,36,18,47c880,244,895,249,914,249v20,,36,-7,48,-21c962,247,962,247,962,247r18,xm780,164v,35,-6,70,-47,70c692,234,686,199,686,164v,-34,6,-69,47,-69c774,95,780,130,780,164t17,c797,138,793,111,776,94,767,85,753,79,735,79v-18,,-34,5,-49,24c686,2,686,2,686,2v-17,,-17,,-17,c669,247,669,247,669,247v17,,17,,17,c686,226,686,226,686,226v15,19,31,23,49,23c753,249,767,243,776,235v17,-17,21,-45,21,-71m616,247v,-15,,-15,,-15c604,232,604,232,604,232v-18,,-25,-11,-25,-28c579,94,579,94,579,94v37,,37,,37,c616,81,616,81,616,81v-37,,-37,,-37,c579,28,579,28,579,28v-18,,-18,,-18,c561,81,561,81,561,81v-23,,-23,,-23,c538,94,538,94,538,94v23,,23,,23,c561,204,561,204,561,204v,25,14,43,40,43l616,247xm508,200v,-32,-21,-41,-49,-43c432,154,432,154,432,154v-23,-2,-33,-10,-33,-27c399,106,414,94,441,94v18,,34,5,46,15c499,97,499,97,499,97,485,86,464,79,441,79v-36,,-60,19,-60,48c381,152,398,167,431,170v28,2,28,2,28,2c481,174,491,183,491,200v,22,-18,34,-50,34c417,234,399,227,386,214v-12,12,-12,12,-12,12c391,242,412,249,441,249v41,,67,-19,67,-49m316,164v,20,-1,42,-15,56c292,229,280,234,267,234v-14,,-26,-5,-35,-14c218,206,217,184,217,164v,-19,1,-41,15,-55c241,100,253,95,267,95v13,,25,5,34,14c315,123,316,145,316,164t17,c333,141,330,115,313,98,301,86,285,79,267,79v-19,,-35,7,-47,19c203,115,200,141,200,164v,24,3,50,20,67c232,243,248,249,267,249v18,,34,-6,46,-18c330,214,333,188,333,164m146,73v,37,-24,54,-58,54c19,127,19,127,19,127,19,19,19,19,19,19v69,,69,,69,c122,19,146,36,146,73t18,c164,28,132,2,90,2,,2,,2,,2,,247,,247,,247v19,,19,,19,c19,143,19,143,19,143v71,,71,,71,c132,143,164,118,164,73e" fillcolor="#733692" stroked="f">
            <v:path arrowok="t" o:connecttype="custom" o:connectlocs="1389380,29845;1364615,25718;1350010,78423;1309370,78423;1350010,78423;1261745,37148;1275715,79058;1230313,39053;1217930,79058;1191260,30163;1163320,78423;1141095,73660;1129030,25718;1123633,29845;1094740,635;1047433,53340;963930,635;913130,8573;888365,78423;824548,74295;844868,58420;844868,58420;783273,21273;748030,58420;699135,33020;699135,40640;692150,61278;664210,38418;669608,20638;654685,74295;589915,71120;530225,73660;544195,5080;508953,53023;507048,635;498793,70485;502920,73660;439103,36195;408305,65723;369570,63500;366713,30798;348298,74295;311150,25718;270510,25718;311150,78423;253048,52070;212408,78423;195580,78423;195580,25718;170815,29845;145733,49848;140018,25083;122555,67945;84773,74295;100330,52070;69850,73343;6033,40323;0,635" o:connectangles="0,0,0,0,0,0,0,0,0,0,0,0,0,0,0,0,0,0,0,0,0,0,0,0,0,0,0,0,0,0,0,0,0,0,0,0,0,0,0,0,0,0,0,0,0,0,0,0,0,0,0,0,0,0,0,0,0,0"/>
            <o:lock v:ext="edit" verticies="t"/>
          </v:shape>
          <v:shape id="Freeform 8" o:spid="_x0000_s6148" style="position:absolute;left:3365;top:5886;width:12363;height:1035;visibility:visible;mso-wrap-style:square;v-text-anchor:top" coordsize="3895,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VE58QA&#10;AADaAAAADwAAAGRycy9kb3ducmV2LnhtbESPT2sCMRTE7wW/Q3iCl1KzCv5ha3YR2WIPvVQ92Ntj&#10;87q7uHkJSarrt2+EQo/DzPyG2ZSD6cWVfOgsK5hNMxDEtdUdNwpOx7eXNYgQkTX2lknBnQKUxehp&#10;g7m2N/6k6yE2IkE45KigjdHlUoa6JYNhah1x8r6tNxiT9I3UHm8Jbno5z7KlNNhxWmjR0a6l+nL4&#10;MQrOujpV1dfM7fVq5e1OL+jj2Sk1GQ/bVxCRhvgf/mu/awVLeFxJN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lROfEAAAA2gAAAA8AAAAAAAAAAAAAAAAAmAIAAGRycy9k&#10;b3ducmV2LnhtbFBLBQYAAAAABAAEAPUAAACJAwAAAAA=&#10;" path="m3877,177v,32,-18,54,-47,54c3801,231,3783,209,3783,177v,-33,18,-55,47,-55c3861,122,3877,147,3877,177t18,-2c3895,137,3872,107,3832,107v-11,,-21,2,-29,6c3859,,3859,,3859,v-17,,-17,,-17,c3779,126,3779,126,3779,126v-10,21,-14,36,-14,52c3765,218,3789,247,3830,247v42,,65,-32,65,-72m3701,177v,32,-19,54,-48,54c3624,231,3606,209,3606,177v,-33,18,-55,47,-55c3684,122,3701,147,3701,177t17,-2c3718,137,3695,107,3655,107v-11,,-21,2,-29,6c3683,,3683,,3683,v-18,,-18,,-18,c3602,126,3602,126,3602,126v-10,21,-14,36,-14,52c3588,218,3612,247,3653,247v42,,65,-32,65,-72m3457,244v,-15,,-15,,-15c3445,229,3445,229,3445,229v-18,,-26,-10,-26,-28c3419,92,3419,92,3419,92v38,,38,,38,c3457,79,3457,79,3457,79v-38,,-38,,-38,c3419,26,3419,26,3419,26v-17,,-17,,-17,c3402,79,3402,79,3402,79v-23,,-23,,-23,c3379,92,3379,92,3379,92v23,,23,,23,c3402,201,3402,201,3402,201v,25,14,43,40,43l3457,244xm3333,244v,-105,,-105,,-105c3333,100,3310,77,3272,77v-20,,-37,7,-49,21c3223,,3223,,3223,v-17,,-17,,-17,c3206,244,3206,244,3206,244v17,,17,,17,c3223,142,3223,142,3223,142v,-32,17,-50,47,-50c3299,92,3316,110,3316,142v,102,,102,,102l3333,244xm3154,221v-12,-11,-12,-11,-12,-11c3128,226,3117,231,3099,231v-18,,-34,-8,-44,-22c3047,197,3044,184,3044,162v,-23,3,-36,11,-48c3065,100,3081,92,3099,92v18,,29,5,43,21c3154,102,3154,102,3154,102,3136,82,3122,77,3099,77v-45,,-73,32,-73,85c3026,214,3054,247,3099,247v23,,37,-6,55,-26m2953,187v,15,-3,25,-9,31c2932,230,2918,231,2903,231v-30,,-44,-10,-44,-32c2859,177,2873,165,2901,165v52,,52,,52,l2953,187xm2971,244v,-113,,-113,,-113c2971,96,2950,77,2906,77v-27,,-44,5,-58,25c2860,113,2860,113,2860,113v11,-15,23,-21,46,-21c2940,92,2953,106,2953,133v,18,,18,,18c2899,151,2899,151,2899,151v-36,,-57,18,-57,48c2842,211,2846,223,2854,231v10,11,24,16,49,16c2926,247,2939,242,2953,228v,16,,16,,16l2971,244xm2824,92c2813,81,2800,77,2784,77v-19,,-38,8,-48,24c2736,79,2736,79,2736,79v-17,,-17,,-17,c2719,244,2719,244,2719,244v17,,17,,17,c2736,142,2736,142,2736,142v,-27,16,-50,44,-50c2794,92,2802,95,2812,105r12,-13xm2634,162v,34,-6,69,-47,69c2547,231,2541,196,2541,162v,-35,6,-70,46,-70c2628,92,2634,127,2634,162t18,92c2652,79,2652,79,2652,79v-18,,-18,,-18,c2634,100,2634,100,2634,100,2620,81,2604,77,2585,77v-17,,-32,5,-41,14c2528,108,2523,135,2523,162v,26,5,53,21,70c2553,241,2568,247,2585,247v19,,35,-5,49,-24c2634,253,2634,253,2634,253v,32,-15,57,-50,57c2563,310,2554,304,2541,292v-12,12,-12,12,-12,12c2547,319,2559,326,2584,326v43,,68,-31,68,-72m2458,151v-97,,-97,,-97,c2361,135,2362,130,2367,120v7,-17,24,-28,43,-28c2428,92,2445,103,2453,120v4,10,5,15,5,31m2476,165v,-8,,-8,,-8c2476,107,2451,77,2410,77v-42,,-67,31,-67,85c2343,217,2368,247,2414,247v27,,43,-9,60,-26c2460,211,2460,211,2460,211v-14,14,-26,20,-45,20c2380,231,2361,207,2361,165r115,xm2316,79v-19,,-19,,-19,c2255,224,2255,224,2255,224,2207,79,2207,79,2207,79v-17,,-17,,-17,c2143,224,2143,224,2143,224,2100,79,2100,79,2100,79v-19,,-19,,-19,c2134,244,2134,244,2134,244v18,,18,,18,c2199,106,2199,106,2199,106v46,138,46,138,46,138c2263,244,2263,244,2263,244l2316,79xm2043,244v,-165,,-165,,-165c2025,79,2025,79,2025,79v,103,,103,,103c2025,213,2008,231,1979,231v-30,,-46,-17,-46,-49c1933,79,1933,79,1933,79v-18,,-18,,-18,c1915,185,1915,185,1915,185v,19,6,35,17,46c1943,241,1958,247,1976,247v20,,37,-8,49,-22c2025,244,2025,244,2025,244r18,xm1843,151v-98,,-98,,-98,c1746,135,1747,130,1751,120v7,-17,24,-28,43,-28c1813,92,1830,103,1837,120v4,10,5,15,6,31m1861,165v,-8,,-8,,-8c1861,107,1835,77,1794,77v-41,,-66,31,-66,85c1728,217,1753,247,1798,247v28,,43,-9,60,-26c1845,211,1845,211,1845,211v-14,14,-26,20,-46,20c1764,231,1745,207,1745,165r116,xm1671,79v-18,,-18,,-18,c1653,244,1653,244,1653,244v18,,18,,18,l1671,79xm1673,v-22,,-22,,-22,c1651,21,1651,21,1651,21v22,,22,,22,l1673,xm1582,244c1582,,1582,,1582,v-19,,-19,,-19,c1563,212,1563,212,1563,212,1422,,1422,,1422,v-19,,-19,,-19,c1403,244,1403,244,1403,244v19,,19,,19,c1422,32,1422,32,1422,32v141,212,141,212,141,212l1582,244xm1237,151v-98,,-98,,-98,c1140,135,1141,130,1145,120v7,-17,24,-28,43,-28c1207,92,1224,103,1231,120v4,10,5,15,6,31m1254,165v,-8,,-8,,-8c1254,107,1229,77,1188,77v-42,,-66,31,-66,85c1122,217,1146,247,1192,247v28,,43,-9,60,-26c1239,211,1239,211,1239,211v-14,14,-26,20,-46,20c1158,231,1139,207,1139,165r115,xm1067,244v,-105,,-105,,-105c1067,119,1060,103,1049,92,1039,82,1024,77,1006,77v-25,,-44,10,-57,30c939,87,920,77,896,77v-20,,-37,7,-49,21c847,79,847,79,847,79v-18,,-18,,-18,c829,244,829,244,829,244v18,,18,,18,c847,142,847,142,847,142v,-32,17,-50,47,-50c923,92,939,110,939,142v,102,,102,,102c957,244,957,244,957,244v,-105,,-105,,-105c957,110,975,92,1004,92v29,,45,18,45,50c1049,244,1049,244,1049,244r18,xm765,244v,-105,,-105,,-105c765,119,758,103,747,92,737,82,722,77,704,77v-25,,-44,10,-57,30c637,87,618,77,594,77v-20,,-37,7,-49,21c545,79,545,79,545,79v-18,,-18,,-18,c527,244,527,244,527,244v18,,18,,18,c545,142,545,142,545,142v,-32,17,-50,47,-50c621,92,637,110,637,142v,102,,102,,102c655,244,655,244,655,244v,-105,,-105,,-105c655,110,673,92,702,92v29,,45,18,45,50c747,244,747,244,747,244r18,xm453,162v,19,-1,41,-15,55c429,226,417,231,403,231v-13,,-25,-5,-34,-14c355,203,354,181,354,162v,-20,1,-42,15,-56c378,97,390,92,403,92v14,,26,5,35,14c452,120,453,142,453,162t17,c470,138,467,112,450,95,438,83,422,77,403,77v-18,,-34,6,-46,18c340,112,337,138,337,162v,23,3,49,20,66c369,240,385,247,403,247v19,,35,-7,47,-19c467,211,470,185,470,162m324,92c312,81,300,77,284,77v-20,,-39,8,-49,24c235,79,235,79,235,79v-17,,-17,,-17,c218,244,218,244,218,244v17,,17,,17,c235,142,235,142,235,142v,-27,16,-50,45,-50c293,92,301,95,311,105l324,92xm178,244c90,93,90,93,90,93,165,,165,,165,,143,,143,,143,,19,153,19,153,19,153,19,,19,,19,,,,,,,,,244,,244,,244v19,,19,,19,c19,178,19,178,19,178,77,107,77,107,77,107v79,137,79,137,79,137l178,244xe" fillcolor="#733692" stroked="f">
            <v:path arrowok="t" o:connecttype="custom" o:connectlocs="1230631,56198;1219522,0;1174766,56198;1180162,55563;1143341,40005;1097316,72708;1097316,25083;1072557,25083;1097316,77470;1023040,0;1037958,29210;997329,66675;983680,29210;983680,78423;907499,63183;943050,41593;937337,42228;921466,78423;883693,24448;868457,77470;836080,51435;841794,80645;807513,28893;836080,80328;841794,80645;778628,38100;743712,51435;749425,52388;700543,25083;677371,77470;735141,25083;628171,73343;613253,73343;585002,47943;585002,47943;570718,78423;590716,52388;530406,25083;531041,0;451369,0;496125,77470;377093,29210;377093,24448;378680,73343;332972,29210;268853,25083;283772,29210;318688,29210;242825,44133;172993,31115;172993,45085;207909,44133;143791,51435;117127,33655;142838,30163;127920,78423;74593,32068;74593,45085;28568,29528;0,0;49517,77470" o:connectangles="0,0,0,0,0,0,0,0,0,0,0,0,0,0,0,0,0,0,0,0,0,0,0,0,0,0,0,0,0,0,0,0,0,0,0,0,0,0,0,0,0,0,0,0,0,0,0,0,0,0,0,0,0,0,0,0,0,0,0,0,0"/>
            <o:lock v:ext="edit" verticies="t"/>
          </v:shape>
          <v:shape id="Freeform 9" o:spid="_x0000_s6147" style="position:absolute;left:3308;top:4572;width:16719;height:787;visibility:visible;mso-wrap-style:square;v-text-anchor:top" coordsize="5267,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2xMAA&#10;AADaAAAADwAAAGRycy9kb3ducmV2LnhtbERPy4rCMBTdC/5DuIIb0VQZqtMxiijCuBEf3czu0lzb&#10;Ms1NaWKtf28GBlweznu57kwlWmpcaVnBdBKBIM6sLjlXkF734wUI55E1VpZJwZMcrFf93hITbR98&#10;pvbicxFC2CWooPC+TqR0WUEG3cTWxIG72cagD7DJpW7wEcJNJWdRFEuDJYeGAmvaFpT9Xu4mzDgu&#10;THqLPz67eH6KRrvdoU35R6nhoNt8gfDU+bf43/2tFczh70rwg1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4l2xMAAAADaAAAADwAAAAAAAAAAAAAAAACYAgAAZHJzL2Rvd25y&#10;ZXYueG1sUEsFBgAAAAAEAAQA9QAAAIUDAAAAAA==&#10;" path="m5267,247v,-38,,-38,,-38c5251,209,5251,209,5251,209v-11,,-16,-6,-16,-16c5235,107,5235,107,5235,107v32,,32,,32,c5267,73,5267,73,5267,73v-32,,-32,,-32,c5235,20,5235,20,5235,20v-44,,-44,,-44,c5191,73,5191,73,5191,73v-19,,-19,,-19,c5172,107,5172,107,5172,107v19,,19,,19,c5191,195,5191,195,5191,195v,26,15,52,51,52l5267,247xm5152,190v,-30,-18,-49,-53,-52c5071,135,5071,135,5071,135v-16,-2,-19,-9,-19,-16c5052,110,5060,102,5078,102v15,,31,3,41,12c5147,86,5147,86,5147,86,5130,70,5106,65,5078,65v-36,,-69,20,-69,57c5009,155,5029,170,5061,173v29,2,29,2,29,2c5104,177,5109,183,5109,192v,13,-17,19,-32,19c5063,211,5044,208,5029,194v-29,29,-29,29,-29,29c5023,246,5048,249,5076,249v43,,76,-19,76,-59m4969,247v,-115,,-115,,-115c4969,112,4966,96,4951,81,4941,71,4927,65,4909,65v-17,,-33,7,-45,19c4864,67,4864,67,4864,67v-44,,-44,,-44,c4820,247,4820,247,4820,247v45,,45,,45,c4865,138,4865,138,4865,138v,-24,16,-32,30,-32c4909,106,4925,114,4925,138v,109,,109,,109l4969,247xm4770,247v,-180,,-180,,-180c4725,67,4725,67,4725,67v,109,,109,,109c4725,200,4710,208,4695,208v-14,,-29,-8,-29,-32c4666,67,4666,67,4666,67v-45,,-45,,-45,c4621,182,4621,182,4621,182v,20,4,36,18,51c4649,243,4664,249,4682,249v16,,33,-6,44,-19c4726,247,4726,247,4726,247r44,xm4594,247c4525,140,4525,140,4525,140v64,-73,64,-73,64,-73c4535,67,4535,67,4535,67v-59,74,-59,74,-59,74c4476,2,4476,2,4476,2v-45,,-45,,-45,c4431,247,4431,247,4431,247v45,,45,,45,c4476,193,4476,193,4476,193v19,-21,19,-21,19,-21c4539,247,4539,247,4539,247r55,xm4405,82c4393,70,4381,65,4363,65v-19,,-36,9,-45,20c4318,67,4318,67,4318,67v-44,,-44,,-44,c4274,247,4274,247,4274,247v45,,45,,45,c4319,139,4319,139,4319,139v,-23,15,-33,29,-33c4359,106,4365,109,4372,116r33,-34xm4224,247v,-180,,-180,,-180c4180,67,4180,67,4180,67v,109,,109,,109c4180,200,4164,208,4150,208v-15,,-30,-8,-30,-32c4120,67,4120,67,4120,67v-45,,-45,,-45,c4075,182,4075,182,4075,182v,20,4,36,19,51c4103,243,4118,249,4136,249v16,,33,-6,45,-19c4181,247,4181,247,4181,247r43,xm3992,140v-68,,-68,,-68,c3924,132,3925,128,3928,121v5,-11,15,-19,30,-19c3973,102,3983,110,3988,121v3,7,4,11,4,19m4036,171v,-20,,-20,,-20c4036,102,4008,65,3958,65v-46,,-78,33,-78,92c3880,229,3920,249,3963,249v32,,50,-10,68,-28c4004,194,4004,194,4004,194v-12,11,-21,17,-41,17c3938,211,3924,194,3924,171r112,xm3849,247v,-38,,-38,,-38c3833,209,3833,209,3833,209v-11,,-15,-6,-15,-16c3818,107,3818,107,3818,107v31,,31,,31,c3849,73,3849,73,3849,73v-31,,-31,,-31,c3818,20,3818,20,3818,20v-45,,-45,,-45,c3773,73,3773,73,3773,73v-19,,-19,,-19,c3754,107,3754,107,3754,107v19,,19,,19,c3773,195,3773,195,3773,195v,26,15,52,52,52l3849,247xm3676,181v,11,-2,18,-7,22c3662,211,3654,212,3641,212v-17,,-26,-8,-26,-21c3615,179,3624,171,3641,171v35,,35,,35,l3676,181xm3721,247v,-118,,-118,,-118c3721,87,3695,65,3644,65v-30,,-47,6,-64,25c3608,118,3608,118,3608,118v9,-11,17,-15,35,-15c3666,103,3676,112,3676,131v,9,,9,,9c3634,140,3634,140,3634,140v-42,,-62,24,-62,52c3572,208,3578,223,3587,233v11,10,26,15,46,15c3654,248,3665,243,3677,231v,16,,16,,16l3721,247xm3537,247v,-115,,-115,,-115c3537,112,3532,96,3517,81,3507,71,3491,65,3473,65v-22,,-38,7,-53,23c3408,73,3392,65,3372,65v-16,,-33,7,-45,19c3327,67,3327,67,3327,67v-43,,-43,,-43,c3284,247,3284,247,3284,247v44,,44,,44,c3328,138,3328,138,3328,138v,-24,16,-32,30,-32c3373,106,3388,114,3388,138v,109,,109,,109c3433,247,3433,247,3433,247v,-110,,-110,,-110c3433,114,3449,106,3463,106v14,,29,8,29,32c3492,247,3492,247,3492,247r45,xm3180,163v-61,,-61,,-61,c3150,74,3150,74,3150,74r30,89xm3257,247c3168,2,3168,2,3168,2v-38,,-38,,-38,c3041,247,3041,247,3041,247v50,,50,,50,c3106,203,3106,203,3106,203v87,,87,,87,c3207,247,3207,247,3207,247r50,xm2936,247v,-115,,-115,,-115c2936,112,2933,96,2918,81,2908,71,2894,65,2876,65v-17,,-33,7,-45,19c2831,67,2831,67,2831,67v-44,,-44,,-44,c2787,247,2787,247,2787,247v45,,45,,45,c2832,138,2832,138,2832,138v,-24,16,-32,30,-32c2876,106,2892,114,2892,138v,109,,109,,109l2936,247xm2702,140v-68,,-68,,-68,c2634,132,2635,128,2638,121v5,-11,15,-19,30,-19c2683,102,2693,110,2698,121v3,7,4,11,4,19m2746,171v,-20,,-20,,-20c2746,102,2718,65,2668,65v-46,,-78,33,-78,92c2590,229,2631,249,2673,249v32,,50,-10,68,-28c2714,194,2714,194,2714,194v-12,11,-21,17,-41,17c2648,211,2634,194,2634,171r112,xm2434,140v-68,,-68,,-68,c2366,132,2367,128,2370,121v5,-11,15,-19,30,-19c2415,102,2425,110,2430,121v2,7,3,11,4,19m2478,171v,-20,,-20,,-20c2478,102,2450,65,2400,65v-47,,-78,33,-78,92c2322,229,2362,249,2405,249v32,,49,-10,68,-28c2445,194,2445,194,2445,194v-11,11,-21,17,-40,17c2380,211,2366,194,2366,171r112,xm2281,67v-45,,-45,,-45,c2236,247,2236,247,2236,247v45,,45,,45,l2281,67xm2281,v-46,,-46,,-46,c2235,37,2235,37,2235,37v46,,46,,46,l2281,xm2195,247v,-38,,-38,,-38c2179,209,2179,209,2179,209v-10,,-15,-6,-15,-16c2164,107,2164,107,2164,107v31,,31,,31,c2195,73,2195,73,2195,73v-31,,-31,,-31,c2164,20,2164,20,2164,20v-45,,-45,,-45,c2119,73,2119,73,2119,73v-19,,-19,,-19,c2100,107,2100,107,2100,107v19,,19,,19,c2119,195,2119,195,2119,195v,26,16,52,52,52l2195,247xm2022,181v,11,-2,18,-6,22c2008,211,2000,212,1987,212v-17,,-26,-8,-26,-21c1961,179,1970,171,1987,171v35,,35,,35,l2022,181xm2067,247v,-118,,-118,,-118c2067,87,2041,65,1990,65v-30,,-47,6,-64,25c1954,118,1954,118,1954,118v10,-11,17,-15,35,-15c2012,103,2022,112,2022,131v,9,,9,,9c1980,140,1980,140,1980,140v-42,,-61,24,-61,52c1919,208,1924,223,1933,233v11,10,26,15,46,15c2000,248,2011,243,2023,231v,16,,16,,16l2067,247xm1898,224v-30,-30,-30,-30,-30,-30c1858,204,1850,208,1839,208v-11,,-19,-3,-26,-11c1806,188,1803,176,1803,157v,-19,3,-31,10,-40c1820,109,1828,106,1839,106v11,,19,4,29,14c1898,89,1898,89,1898,89,1882,73,1863,65,1839,65v-36,,-80,19,-80,92c1759,229,1803,249,1839,249v24,,43,-8,59,-25m1717,247v,-180,,-180,,-180c1673,67,1673,67,1673,67v,109,,109,,109c1673,200,1657,208,1643,208v-14,,-30,-8,-30,-32c1613,67,1613,67,1613,67v-45,,-45,,-45,c1568,182,1568,182,1568,182v,20,4,36,19,51c1597,243,1611,249,1629,249v16,,33,-6,45,-19c1674,247,1674,247,1674,247r43,xm1475,157v,29,-3,51,-30,51c1418,208,1415,186,1415,157v,-29,3,-51,30,-51c1472,106,1475,128,1475,157t45,90c1520,2,1520,2,1520,2v-45,,-45,,-45,c1475,83,1475,83,1475,83,1464,70,1450,65,1432,65v-18,,-34,7,-44,17c1370,99,1370,130,1370,157v,27,,58,18,76c1398,243,1415,249,1432,249v19,,32,-5,45,-19c1477,247,1477,247,1477,247r43,xm1292,140v-68,,-68,,-68,c1224,132,1225,128,1228,121v5,-11,15,-19,30,-19c1273,102,1283,110,1288,121v3,7,4,11,4,19m1336,171v,-20,,-20,,-20c1336,102,1308,65,1258,65v-46,,-78,33,-78,92c1180,229,1221,249,1263,249v32,,50,-10,68,-28c1304,194,1304,194,1304,194v-12,11,-21,17,-41,17c1238,211,1224,194,1224,171r112,xm1174,82c1162,70,1149,65,1132,65v-19,,-37,9,-45,20c1087,67,1087,67,1087,67v-44,,-44,,-44,c1043,247,1043,247,1043,247v45,,45,,45,c1088,139,1088,139,1088,139v,-23,15,-33,29,-33c1128,106,1134,109,1140,116r34,-34xm993,247v,-180,,-180,,-180c948,67,948,67,948,67v,109,,109,,109c948,200,932,208,918,208v-14,,-29,-8,-29,-32c889,67,889,67,889,67v-45,,-45,,-45,c844,182,844,182,844,182v,20,4,36,18,51c872,243,887,249,904,249v17,,33,-6,45,-19c949,247,949,247,949,247r44,xm796,247v,-180,,-180,,-180c751,67,751,67,751,67v,109,,109,,109c751,200,735,208,721,208v-14,,-30,-8,-30,-32c691,67,691,67,691,67v-44,,-44,,-44,c647,182,647,182,647,182v,20,4,36,18,51c675,243,689,249,707,249v17,,33,-6,45,-19c752,247,752,247,752,247r44,xm608,247v,-38,,-38,,-38c592,209,592,209,592,209v-11,,-15,-6,-15,-16c577,107,577,107,577,107v31,,31,,31,c608,73,608,73,608,73v-31,,-31,,-31,c577,20,577,20,577,20v-45,,-45,,-45,c532,73,532,73,532,73v-19,,-19,,-19,c513,107,513,107,513,107v19,,19,,19,c532,195,532,195,532,195v,26,15,52,52,52l608,247xm492,247v,-38,,-38,,-38c475,209,475,209,475,209v-12,,-16,-6,-16,-16c459,2,459,2,459,2v-45,,-45,,-45,c414,195,414,195,414,195v,26,16,52,53,52l492,247xm366,247v,-180,,-180,,-180c321,67,321,67,321,67v,109,,109,,109c321,200,305,208,291,208v-14,,-30,-8,-30,-32c261,67,261,67,261,67v-44,,-44,,-44,c217,182,217,182,217,182v,20,4,36,18,51c245,243,259,249,277,249v17,,33,-6,45,-19c322,247,322,247,322,247r44,xm181,171v-49,,-49,,-49,c128,191,115,206,91,206v-13,,-24,-5,-30,-13c51,183,49,171,49,124,49,77,51,65,61,55,67,47,78,42,91,42v24,,37,15,41,35c181,77,181,77,181,77,172,26,137,,91,,64,,42,9,25,26,,51,1,82,1,124v,43,-1,73,24,98c42,239,64,249,91,249v45,,81,-26,90,-78e" fillcolor="#733692" stroked="f">
            <v:path arrowok="t" o:connecttype="custom" o:connectlocs="1671955,23084;1647830,33836;1603705,37631;1615768,55339;1577358,78108;1530059,78108;1514187,78108;1466889,21187;1458318,78108;1406575,78108;1384989,20555;1380228,33520;1317375,65775;1327215,72732;1265950,38263;1279600,69886;1216746,66091;1197700,6324;1221825,78108;1166908,57237;1166908,41425;1167226,78108;1070407,20555;1065963,33520;1108499,78108;1005649,632;1033901,78108;884704,21187;932003,78108;871689,54074;848516,66723;771379,38263;785028,69886;709795,78108;724080,0;696780,23084;672655,33836;622499,60399;611389,28460;613611,73680;583772,65775;583772,20555;531077,55656;517109,78740;458700,33520;440606,25930;410132,44271;424099,47750;388546,54074;331090,78108;315218,21187;267919,57553;252682,21187;205383,57553;193003,66091;183163,6324;185385,78108;131420,632;101898,55656;87931,78740;19364,61031;7936,8222" o:connectangles="0,0,0,0,0,0,0,0,0,0,0,0,0,0,0,0,0,0,0,0,0,0,0,0,0,0,0,0,0,0,0,0,0,0,0,0,0,0,0,0,0,0,0,0,0,0,0,0,0,0,0,0,0,0,0,0,0,0,0,0,0,0"/>
            <o:lock v:ext="edit" verticies="t"/>
          </v:shape>
          <v:shape id="Freeform 10" o:spid="_x0000_s6146" style="position:absolute;left:3333;top:3263;width:12319;height:991;visibility:visible;mso-wrap-style:square;v-text-anchor:top" coordsize="3880,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LwtcEA&#10;AADaAAAADwAAAGRycy9kb3ducmV2LnhtbERPzWoCMRC+C75DmIIXqdlKEdkapYoFxSLV9gGGzXR3&#10;281kSUbd+vTNQfD48f3PFp1r1JlCrD0beBploIgLb2suDXx9vj1OQUVBtth4JgN/FGEx7/dmmFt/&#10;4QOdj1KqFMIxRwOVSJtrHYuKHMaRb4kT9+2DQ0kwlNoGvKRw1+hxlk20w5pTQ4UtrSoqfo8nZ2C5&#10;2Q5314/n6WG95Pd1+JF92Isxg4fu9QWUUCd38c29sQbS1nQl3QA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C8LXBAAAA2gAAAA8AAAAAAAAAAAAAAAAAmAIAAGRycy9kb3du&#10;cmV2LnhtbFBLBQYAAAAABAAEAPUAAACGAwAAAAA=&#10;" path="m3880,246v,-38,,-38,,-38c3864,208,3864,208,3864,208v-11,,-15,-6,-15,-16c3849,106,3849,106,3849,106v31,,31,,31,c3880,72,3880,72,3880,72v-31,,-31,,-31,c3849,19,3849,19,3849,19v-45,,-45,,-45,c3804,72,3804,72,3804,72v-19,,-19,,-19,c3785,106,3785,106,3785,106v19,,19,,19,c3804,195,3804,195,3804,195v,25,15,51,52,51l3880,246xm3750,246v,-179,,-179,,-179c3705,67,3705,67,3705,67v,108,,108,,108c3705,199,3689,208,3675,208v-14,,-30,-9,-30,-33c3645,67,3645,67,3645,67v-44,,-44,,-44,c3601,181,3601,181,3601,181v,20,3,37,18,51c3629,242,3643,248,3661,248v17,,33,-6,45,-19c3706,246,3706,246,3706,246r44,xm3552,246v,-179,,-179,,-179c3508,67,3508,67,3508,67v,108,,108,,108c3508,199,3492,208,3478,208v-14,,-30,-9,-30,-33c3448,67,3448,67,3448,67v-44,,-44,,-44,c3404,181,3404,181,3404,181v,20,3,37,18,51c3432,242,3446,248,3464,248v17,,33,-6,45,-19c3509,246,3509,246,3509,246r43,xm3365,246v,-38,,-38,,-38c3349,208,3349,208,3349,208v-11,,-16,-6,-16,-16c3333,106,3333,106,3333,106v32,,32,,32,c3365,72,3365,72,3365,72v-32,,-32,,-32,c3333,19,3333,19,3333,19v-44,,-44,,-44,c3289,72,3289,72,3289,72v-19,,-19,,-19,c3270,106,3270,106,3270,106v19,,19,,19,c3289,195,3289,195,3289,195v,25,15,51,52,51l3365,246xm3235,67v-45,,-45,,-45,c3190,246,3190,246,3190,246v45,,45,,45,l3235,67xm3235,v-46,,-46,,-46,c3189,36,3189,36,3189,36v46,,46,,46,l3235,xm3149,246v,-38,,-38,,-38c3133,208,3133,208,3133,208v-11,,-15,-6,-15,-16c3118,106,3118,106,3118,106v31,,31,,31,c3149,72,3149,72,3149,72v-31,,-31,,-31,c3118,19,3118,19,3118,19v-45,,-45,,-45,c3073,72,3073,72,3073,72v-19,,-19,,-19,c3054,106,3054,106,3054,106v19,,19,,19,c3073,195,3073,195,3073,195v,25,15,51,52,51l3149,246xm3035,189v,-30,-18,-49,-54,-52c2953,134,2953,134,2953,134v-16,-1,-18,-9,-18,-15c2935,110,2942,101,2960,101v16,,31,3,42,12c3029,86,3029,86,3029,86,3012,69,2989,65,2961,65v-37,,-69,20,-69,57c2892,155,2912,169,2944,172v28,3,28,3,28,3c2986,176,2991,182,2991,191v,14,-16,19,-32,19c2946,210,2926,208,2912,193v-30,29,-30,29,-30,29c2905,245,2930,248,2959,248v42,,76,-19,76,-59m2852,246v,-115,,-115,,-115c2852,112,2848,95,2834,80,2824,70,2809,65,2791,65v-16,,-33,6,-45,18c2746,67,2746,67,2746,67v-43,,-43,,-43,c2703,246,2703,246,2703,246v44,,44,,44,c2747,137,2747,137,2747,137v,-24,16,-32,30,-32c2792,105,2807,113,2807,137v,109,,109,,109l2852,246xm2653,67v-45,,-45,,-45,c2608,246,2608,246,2608,246v45,,45,,45,l2653,67xm2653,v-45,,-45,,-45,c2608,36,2608,36,2608,36v45,,45,,45,l2653,xm2571,189v,-30,-18,-49,-54,-52c2489,134,2489,134,2489,134v-16,-1,-18,-9,-18,-15c2471,110,2478,101,2496,101v16,,31,3,42,12c2565,86,2565,86,2565,86,2548,69,2525,65,2497,65v-37,,-69,20,-69,57c2428,155,2448,169,2480,172v28,3,28,3,28,3c2522,176,2527,182,2527,191v,14,-16,19,-32,19c2482,210,2462,208,2448,193v-30,29,-30,29,-30,29c2441,245,2466,248,2495,248v42,,76,-19,76,-59m2386,67v-45,,-45,,-45,c2341,246,2341,246,2341,246v45,,45,,45,l2386,67xm2386,v-45,,-45,,-45,c2341,36,2341,36,2341,36v45,,45,,45,l2386,xm2293,246v,-115,,-115,,-115c2293,112,2289,95,2275,80,2265,70,2250,65,2233,65v-17,,-33,6,-45,18c2188,67,2188,67,2188,67v-44,,-44,,-44,c2144,246,2144,246,2144,246v45,,45,,45,c2189,137,2189,137,2189,137v,-24,16,-32,30,-32c2233,105,2248,113,2248,137v,109,,109,,109l2293,246xm2096,246v,-115,,-115,,-115c2096,112,2092,95,2078,80,2068,70,2053,65,2035,65v-16,,-33,6,-44,18c1991,67,1991,67,1991,67v-44,,-44,,-44,c1947,246,1947,246,1947,246v45,,45,,45,c1992,137,1992,137,1992,137v,-24,16,-32,30,-32c2036,105,2051,113,2051,137v,109,,109,,109l2096,246xm1862,140v-68,,-68,,-68,c1794,132,1795,127,1798,120v5,-10,15,-18,30,-18c1843,102,1853,110,1858,120v2,7,3,12,4,20m1906,170v,-20,,-20,,-20c1906,101,1878,65,1828,65v-47,,-78,33,-78,91c1750,229,1790,248,1832,248v33,,50,-10,69,-28c1873,193,1873,193,1873,193v-11,12,-21,17,-40,17c1808,210,1794,193,1794,170r112,xm1731,246c1644,98,1644,98,1644,98,1725,1,1725,1,1725,1v-58,,-58,,-58,c1581,108,1581,108,1581,108v,-107,,-107,,-107c1533,1,1533,1,1533,1v,245,,245,,245c1581,246,1581,246,1581,246v,-74,,-74,,-74c1613,134,1613,134,1613,134v63,112,63,112,63,112l1731,246xm1421,246c1352,139,1352,139,1352,139v64,-72,64,-72,64,-72c1362,67,1362,67,1362,67v-60,73,-60,73,-60,73c1302,1,1302,1,1302,1v-44,,-44,,-44,c1258,246,1258,246,1258,246v44,,44,,44,c1302,193,1302,193,1302,193v19,-22,19,-22,19,-22c1365,246,1365,246,1365,246r56,xm1208,262v,-195,,-195,,-195c1163,67,1163,67,1163,67v,192,,192,,192c1163,270,1159,275,1147,275v-17,,-17,,-17,c1130,313,1130,313,1130,313v26,,26,,26,c1192,313,1208,287,1208,262m1208,v-46,,-46,,-46,c1162,36,1162,36,1162,36v46,,46,,46,l1208,xm1113,67v-45,,-45,,-45,c1068,246,1068,246,1068,246v45,,45,,45,l1113,67xm1114,v-46,,-46,,-46,c1068,36,1068,36,1068,36v46,,46,,46,l1114,xm1033,246v,-38,,-38,,-38c1015,208,1015,208,1015,208v-11,,-15,-5,-15,-16c1000,1,1000,1,1000,1v-45,,-45,,-45,c955,195,955,195,955,195v,25,15,51,52,51l1033,246xm871,140v-68,,-68,,-68,c804,132,805,127,807,120v5,-10,15,-18,30,-18c852,102,862,110,867,120v3,7,4,12,4,20m915,170v,-20,,-20,,-20c915,101,887,65,837,65v-46,,-78,33,-78,91c759,229,800,248,842,248v32,,50,-10,68,-28c883,193,883,193,883,193v-11,12,-21,17,-41,17c817,210,803,193,803,170r112,xm673,156v,29,-4,52,-30,52c616,208,612,185,612,156v,-29,4,-51,31,-51c669,105,673,127,673,156t45,90c718,1,718,1,718,1v-45,,-45,,-45,c673,82,673,82,673,82,662,69,648,65,630,65v-18,,-34,6,-44,16c568,99,568,129,568,156v,27,,58,18,76c596,242,612,248,630,248v19,,32,-5,44,-19c674,246,674,246,674,246r44,xm527,246v,-115,,-115,,-115c527,112,523,95,509,80,499,70,484,65,466,65v-16,,-33,6,-44,18c422,67,422,67,422,67v-44,,-44,,-44,c378,246,378,246,378,246v45,,45,,45,c423,137,423,137,423,137v,-24,16,-32,30,-32c467,105,482,113,482,137v,109,,109,,109l527,246xm285,180v,11,-2,18,-6,23c271,210,263,211,250,211v-17,,-25,-8,-25,-21c225,178,234,170,250,170v35,,35,,35,l285,180xm330,246v,-118,,-118,,-118c330,86,304,65,254,65v-30,,-48,5,-65,24c217,117,217,117,217,117v10,-10,18,-15,35,-15c276,102,285,111,285,131v,9,,9,,9c243,140,243,140,243,140v-42,,-61,23,-61,52c182,207,187,222,196,232v11,10,26,16,46,16c263,248,274,242,286,230v,16,,16,,16l330,246xm159,246v,-43,,-43,,-43c48,203,48,203,48,203,48,1,48,1,48,1,,1,,1,,1,,246,,246,,246r159,xe" fillcolor="#733692" stroked="f">
            <v:path arrowok="t" o:connecttype="custom" o:connectlocs="1231900,33547;1201738,22787;1190625,77855;1157288,21205;1176655,77855;1104265,65829;1099820,78488;1063308,65829;1058228,6013;1044258,61715;1027113,77855;1027113,0;999808,33547;969645,22787;963613,59816;961708,27218;939483,66462;905510,41460;858203,77855;905510,77855;842328,0;799148,43359;792798,20572;777240,61082;743268,77855;757555,11393;694690,26268;704533,33231;659765,25319;632460,77855;591185,44308;605155,53803;594678,61082;547688,316;501968,77855;429260,43992;399415,77855;383540,82919;358775,99060;383540,11393;353378,21205;327978,77855;303213,61715;265748,32282;240983,49372;290513,53803;227965,77855;180340,49372;167323,77855;120015,21205;153035,77855;79375,53803;60008,28167;57785,60765;50483,77855;50483,77855" o:connectangles="0,0,0,0,0,0,0,0,0,0,0,0,0,0,0,0,0,0,0,0,0,0,0,0,0,0,0,0,0,0,0,0,0,0,0,0,0,0,0,0,0,0,0,0,0,0,0,0,0,0,0,0,0,0,0,0"/>
            <o:lock v:ext="edit" verticies="t"/>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8DF"/>
    <w:multiLevelType w:val="multilevel"/>
    <w:tmpl w:val="ECFABC9C"/>
    <w:lvl w:ilvl="0">
      <w:start w:val="1"/>
      <w:numFmt w:val="decimal"/>
      <w:lvlText w:val="%1"/>
      <w:lvlJc w:val="left"/>
      <w:pPr>
        <w:ind w:left="284" w:hanging="284"/>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568" w:hanging="568"/>
      </w:pPr>
      <w:rPr>
        <w:rFonts w:hint="default"/>
      </w:rPr>
    </w:lvl>
    <w:lvl w:ilvl="3">
      <w:start w:val="1"/>
      <w:numFmt w:val="decimal"/>
      <w:lvlText w:val="%1.%2.%3.%4"/>
      <w:lvlJc w:val="left"/>
      <w:pPr>
        <w:ind w:left="710" w:hanging="710"/>
      </w:pPr>
      <w:rPr>
        <w:rFonts w:hint="default"/>
      </w:rPr>
    </w:lvl>
    <w:lvl w:ilvl="4">
      <w:start w:val="1"/>
      <w:numFmt w:val="decimal"/>
      <w:lvlText w:val="%1.%2.%3.%4.%5"/>
      <w:lvlJc w:val="left"/>
      <w:pPr>
        <w:ind w:left="852" w:hanging="852"/>
      </w:pPr>
      <w:rPr>
        <w:rFonts w:hint="default"/>
      </w:rPr>
    </w:lvl>
    <w:lvl w:ilvl="5">
      <w:start w:val="1"/>
      <w:numFmt w:val="decimal"/>
      <w:lvlText w:val="%1.%2.%3.%4.%5.%6"/>
      <w:lvlJc w:val="left"/>
      <w:pPr>
        <w:ind w:left="994" w:hanging="994"/>
      </w:pPr>
      <w:rPr>
        <w:rFonts w:hint="default"/>
      </w:rPr>
    </w:lvl>
    <w:lvl w:ilvl="6">
      <w:start w:val="1"/>
      <w:numFmt w:val="decimal"/>
      <w:lvlText w:val="%1.%2.%3.%4.%5.%6.%7"/>
      <w:lvlJc w:val="left"/>
      <w:pPr>
        <w:ind w:left="1136" w:hanging="1136"/>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1">
    <w:nsid w:val="06FB0A3D"/>
    <w:multiLevelType w:val="multilevel"/>
    <w:tmpl w:val="965A948A"/>
    <w:styleLink w:val="OpsommingbolletjeLKCA"/>
    <w:lvl w:ilvl="0">
      <w:start w:val="1"/>
      <w:numFmt w:val="bullet"/>
      <w:pStyle w:val="Opsommingbolletje1eniveauLKCA"/>
      <w:lvlText w:val=""/>
      <w:lvlJc w:val="left"/>
      <w:pPr>
        <w:ind w:left="312" w:hanging="312"/>
      </w:pPr>
      <w:rPr>
        <w:rFonts w:ascii="Symbol" w:hAnsi="Symbol" w:hint="default"/>
      </w:rPr>
    </w:lvl>
    <w:lvl w:ilvl="1">
      <w:start w:val="1"/>
      <w:numFmt w:val="bullet"/>
      <w:pStyle w:val="Opsommingbolletje2eniveauLKCA"/>
      <w:lvlText w:val=""/>
      <w:lvlJc w:val="left"/>
      <w:pPr>
        <w:ind w:left="624" w:hanging="312"/>
      </w:pPr>
      <w:rPr>
        <w:rFonts w:ascii="Symbol" w:hAnsi="Symbol" w:hint="default"/>
      </w:rPr>
    </w:lvl>
    <w:lvl w:ilvl="2">
      <w:start w:val="1"/>
      <w:numFmt w:val="bullet"/>
      <w:pStyle w:val="Opsommingbolletje3eniveauLKCA"/>
      <w:lvlText w:val=""/>
      <w:lvlJc w:val="left"/>
      <w:pPr>
        <w:ind w:left="936" w:hanging="312"/>
      </w:pPr>
      <w:rPr>
        <w:rFonts w:ascii="Symbol" w:hAnsi="Symbol" w:hint="default"/>
      </w:rPr>
    </w:lvl>
    <w:lvl w:ilvl="3">
      <w:start w:val="1"/>
      <w:numFmt w:val="bullet"/>
      <w:lvlText w:val=""/>
      <w:lvlJc w:val="left"/>
      <w:pPr>
        <w:ind w:left="1248" w:hanging="312"/>
      </w:pPr>
      <w:rPr>
        <w:rFonts w:ascii="Symbol" w:hAnsi="Symbol" w:hint="default"/>
      </w:rPr>
    </w:lvl>
    <w:lvl w:ilvl="4">
      <w:start w:val="1"/>
      <w:numFmt w:val="bullet"/>
      <w:lvlText w:val=""/>
      <w:lvlJc w:val="left"/>
      <w:pPr>
        <w:ind w:left="1560" w:hanging="312"/>
      </w:pPr>
      <w:rPr>
        <w:rFonts w:ascii="Symbol" w:hAnsi="Symbol" w:hint="default"/>
      </w:rPr>
    </w:lvl>
    <w:lvl w:ilvl="5">
      <w:start w:val="1"/>
      <w:numFmt w:val="bullet"/>
      <w:lvlText w:val=""/>
      <w:lvlJc w:val="left"/>
      <w:pPr>
        <w:ind w:left="1872" w:hanging="312"/>
      </w:pPr>
      <w:rPr>
        <w:rFonts w:ascii="Symbol" w:hAnsi="Symbol" w:hint="default"/>
      </w:rPr>
    </w:lvl>
    <w:lvl w:ilvl="6">
      <w:start w:val="1"/>
      <w:numFmt w:val="bullet"/>
      <w:lvlText w:val=""/>
      <w:lvlJc w:val="left"/>
      <w:pPr>
        <w:ind w:left="2184" w:hanging="312"/>
      </w:pPr>
      <w:rPr>
        <w:rFonts w:ascii="Symbol" w:hAnsi="Symbol" w:hint="default"/>
      </w:rPr>
    </w:lvl>
    <w:lvl w:ilvl="7">
      <w:start w:val="1"/>
      <w:numFmt w:val="bullet"/>
      <w:lvlText w:val=""/>
      <w:lvlJc w:val="left"/>
      <w:pPr>
        <w:ind w:left="2496" w:hanging="312"/>
      </w:pPr>
      <w:rPr>
        <w:rFonts w:ascii="Symbol" w:hAnsi="Symbol" w:hint="default"/>
      </w:rPr>
    </w:lvl>
    <w:lvl w:ilvl="8">
      <w:start w:val="1"/>
      <w:numFmt w:val="bullet"/>
      <w:lvlText w:val=""/>
      <w:lvlJc w:val="left"/>
      <w:pPr>
        <w:ind w:left="2808" w:hanging="312"/>
      </w:pPr>
      <w:rPr>
        <w:rFonts w:ascii="Symbol" w:hAnsi="Symbol" w:hint="default"/>
      </w:rPr>
    </w:lvl>
  </w:abstractNum>
  <w:abstractNum w:abstractNumId="2">
    <w:nsid w:val="0BC24928"/>
    <w:multiLevelType w:val="multilevel"/>
    <w:tmpl w:val="1E8AF222"/>
    <w:styleLink w:val="OpsommingstreepjeLKCA"/>
    <w:lvl w:ilvl="0">
      <w:start w:val="1"/>
      <w:numFmt w:val="bullet"/>
      <w:pStyle w:val="Opsommingstreepje1eniveauLKCA"/>
      <w:lvlText w:val="–"/>
      <w:lvlJc w:val="left"/>
      <w:pPr>
        <w:ind w:left="312" w:hanging="312"/>
      </w:pPr>
      <w:rPr>
        <w:rFonts w:hint="default"/>
      </w:rPr>
    </w:lvl>
    <w:lvl w:ilvl="1">
      <w:start w:val="1"/>
      <w:numFmt w:val="bullet"/>
      <w:pStyle w:val="Opsommingstreepje2eniveauLKCA"/>
      <w:lvlText w:val="–"/>
      <w:lvlJc w:val="left"/>
      <w:pPr>
        <w:ind w:left="624" w:hanging="312"/>
      </w:pPr>
      <w:rPr>
        <w:rFonts w:hint="default"/>
      </w:rPr>
    </w:lvl>
    <w:lvl w:ilvl="2">
      <w:start w:val="1"/>
      <w:numFmt w:val="bullet"/>
      <w:pStyle w:val="Opsommingstreepje3eniveauLKCA"/>
      <w:lvlText w:val="–"/>
      <w:lvlJc w:val="left"/>
      <w:pPr>
        <w:ind w:left="936" w:hanging="312"/>
      </w:pPr>
      <w:rPr>
        <w:rFonts w:hint="default"/>
      </w:rPr>
    </w:lvl>
    <w:lvl w:ilvl="3">
      <w:start w:val="1"/>
      <w:numFmt w:val="bullet"/>
      <w:lvlText w:val="–"/>
      <w:lvlJc w:val="left"/>
      <w:pPr>
        <w:ind w:left="1248" w:hanging="312"/>
      </w:pPr>
      <w:rPr>
        <w:rFonts w:hint="default"/>
      </w:rPr>
    </w:lvl>
    <w:lvl w:ilvl="4">
      <w:start w:val="1"/>
      <w:numFmt w:val="bullet"/>
      <w:lvlText w:val="–"/>
      <w:lvlJc w:val="left"/>
      <w:pPr>
        <w:ind w:left="1560" w:hanging="312"/>
      </w:pPr>
      <w:rPr>
        <w:rFonts w:hint="default"/>
      </w:rPr>
    </w:lvl>
    <w:lvl w:ilvl="5">
      <w:start w:val="1"/>
      <w:numFmt w:val="bullet"/>
      <w:lvlText w:val="–"/>
      <w:lvlJc w:val="left"/>
      <w:pPr>
        <w:ind w:left="1872" w:hanging="312"/>
      </w:pPr>
      <w:rPr>
        <w:rFonts w:hint="default"/>
      </w:rPr>
    </w:lvl>
    <w:lvl w:ilvl="6">
      <w:start w:val="1"/>
      <w:numFmt w:val="bullet"/>
      <w:lvlText w:val="–"/>
      <w:lvlJc w:val="left"/>
      <w:pPr>
        <w:ind w:left="2184" w:hanging="312"/>
      </w:pPr>
      <w:rPr>
        <w:rFonts w:hint="default"/>
      </w:rPr>
    </w:lvl>
    <w:lvl w:ilvl="7">
      <w:start w:val="1"/>
      <w:numFmt w:val="bullet"/>
      <w:lvlText w:val="–"/>
      <w:lvlJc w:val="left"/>
      <w:pPr>
        <w:ind w:left="2496" w:hanging="312"/>
      </w:pPr>
      <w:rPr>
        <w:rFonts w:hint="default"/>
      </w:rPr>
    </w:lvl>
    <w:lvl w:ilvl="8">
      <w:start w:val="1"/>
      <w:numFmt w:val="bullet"/>
      <w:lvlText w:val="–"/>
      <w:lvlJc w:val="left"/>
      <w:pPr>
        <w:ind w:left="2808" w:hanging="312"/>
      </w:pPr>
      <w:rPr>
        <w:rFonts w:hint="default"/>
      </w:rPr>
    </w:lvl>
  </w:abstractNum>
  <w:abstractNum w:abstractNumId="3">
    <w:nsid w:val="0DC323BD"/>
    <w:multiLevelType w:val="multilevel"/>
    <w:tmpl w:val="85D844E2"/>
    <w:numStyleLink w:val="KopnummeringLKCA"/>
  </w:abstractNum>
  <w:abstractNum w:abstractNumId="4">
    <w:nsid w:val="0F992256"/>
    <w:multiLevelType w:val="multilevel"/>
    <w:tmpl w:val="723A7E2A"/>
    <w:numStyleLink w:val="OpsommingtekenLKCA"/>
  </w:abstractNum>
  <w:abstractNum w:abstractNumId="5">
    <w:nsid w:val="101A63B3"/>
    <w:multiLevelType w:val="multilevel"/>
    <w:tmpl w:val="51824A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483EDB"/>
    <w:multiLevelType w:val="multilevel"/>
    <w:tmpl w:val="747A08A2"/>
    <w:numStyleLink w:val="OpsommingkleineletterLKCA"/>
  </w:abstractNum>
  <w:abstractNum w:abstractNumId="7">
    <w:nsid w:val="10B933AC"/>
    <w:multiLevelType w:val="multilevel"/>
    <w:tmpl w:val="04130023"/>
    <w:styleLink w:val="ArtikelSek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10CD364E"/>
    <w:multiLevelType w:val="multilevel"/>
    <w:tmpl w:val="1DE2E1C6"/>
    <w:numStyleLink w:val="OpsommingopenrondjeLKCA"/>
  </w:abstractNum>
  <w:abstractNum w:abstractNumId="9">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EB96131"/>
    <w:multiLevelType w:val="multilevel"/>
    <w:tmpl w:val="1DE2E1C6"/>
    <w:numStyleLink w:val="OpsommingopenrondjeLKCA"/>
  </w:abstractNum>
  <w:abstractNum w:abstractNumId="11">
    <w:nsid w:val="21B41DA7"/>
    <w:multiLevelType w:val="multilevel"/>
    <w:tmpl w:val="24B8F458"/>
    <w:lvl w:ilvl="0">
      <w:start w:val="1"/>
      <w:numFmt w:val="bullet"/>
      <w:lvlText w:val="–"/>
      <w:lvlJc w:val="left"/>
      <w:pPr>
        <w:ind w:left="284" w:hanging="284"/>
      </w:pPr>
      <w:rPr>
        <w:rFonts w:hint="default"/>
      </w:rPr>
    </w:lvl>
    <w:lvl w:ilvl="1">
      <w:start w:val="1"/>
      <w:numFmt w:val="bullet"/>
      <w:lvlText w:val="–"/>
      <w:lvlJc w:val="left"/>
      <w:pPr>
        <w:ind w:left="568" w:hanging="284"/>
      </w:pPr>
      <w:rPr>
        <w:rFonts w:hint="default"/>
      </w:rPr>
    </w:lvl>
    <w:lvl w:ilvl="2">
      <w:start w:val="1"/>
      <w:numFmt w:val="bullet"/>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2">
    <w:nsid w:val="2533579B"/>
    <w:multiLevelType w:val="multilevel"/>
    <w:tmpl w:val="3EDE2C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DD1963"/>
    <w:multiLevelType w:val="multilevel"/>
    <w:tmpl w:val="85D844E2"/>
    <w:numStyleLink w:val="KopnummeringLKCA"/>
  </w:abstractNum>
  <w:abstractNum w:abstractNumId="14">
    <w:nsid w:val="29085604"/>
    <w:multiLevelType w:val="multilevel"/>
    <w:tmpl w:val="2F86B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7E06B0"/>
    <w:multiLevelType w:val="multilevel"/>
    <w:tmpl w:val="747A08A2"/>
    <w:styleLink w:val="OpsommingkleineletterLKCA"/>
    <w:lvl w:ilvl="0">
      <w:start w:val="1"/>
      <w:numFmt w:val="lowerLetter"/>
      <w:pStyle w:val="Opsommingkleineletter1eniveauLKCA"/>
      <w:lvlText w:val="%1"/>
      <w:lvlJc w:val="left"/>
      <w:pPr>
        <w:ind w:left="312" w:hanging="312"/>
      </w:pPr>
      <w:rPr>
        <w:rFonts w:hint="default"/>
      </w:rPr>
    </w:lvl>
    <w:lvl w:ilvl="1">
      <w:start w:val="1"/>
      <w:numFmt w:val="lowerLetter"/>
      <w:pStyle w:val="Opsommingkleineletter2eniveauLKCA"/>
      <w:lvlText w:val="%2"/>
      <w:lvlJc w:val="left"/>
      <w:pPr>
        <w:ind w:left="624" w:hanging="312"/>
      </w:pPr>
      <w:rPr>
        <w:rFonts w:hint="default"/>
      </w:rPr>
    </w:lvl>
    <w:lvl w:ilvl="2">
      <w:start w:val="1"/>
      <w:numFmt w:val="lowerLetter"/>
      <w:pStyle w:val="Opsommingkleineletter3eniveauLKCA"/>
      <w:lvlText w:val="%3"/>
      <w:lvlJc w:val="left"/>
      <w:pPr>
        <w:ind w:left="936" w:hanging="312"/>
      </w:pPr>
      <w:rPr>
        <w:rFonts w:hint="default"/>
      </w:rPr>
    </w:lvl>
    <w:lvl w:ilvl="3">
      <w:start w:val="1"/>
      <w:numFmt w:val="lowerLetter"/>
      <w:lvlText w:val="%4"/>
      <w:lvlJc w:val="left"/>
      <w:pPr>
        <w:ind w:left="1248" w:hanging="312"/>
      </w:pPr>
      <w:rPr>
        <w:rFonts w:hint="default"/>
      </w:rPr>
    </w:lvl>
    <w:lvl w:ilvl="4">
      <w:start w:val="1"/>
      <w:numFmt w:val="lowerLetter"/>
      <w:lvlText w:val="%5"/>
      <w:lvlJc w:val="left"/>
      <w:pPr>
        <w:ind w:left="1560" w:hanging="312"/>
      </w:pPr>
      <w:rPr>
        <w:rFonts w:hint="default"/>
      </w:rPr>
    </w:lvl>
    <w:lvl w:ilvl="5">
      <w:start w:val="1"/>
      <w:numFmt w:val="lowerLetter"/>
      <w:lvlText w:val="%6"/>
      <w:lvlJc w:val="left"/>
      <w:pPr>
        <w:ind w:left="1872" w:hanging="312"/>
      </w:pPr>
      <w:rPr>
        <w:rFonts w:hint="default"/>
      </w:rPr>
    </w:lvl>
    <w:lvl w:ilvl="6">
      <w:start w:val="1"/>
      <w:numFmt w:val="lowerLetter"/>
      <w:lvlText w:val="%7"/>
      <w:lvlJc w:val="left"/>
      <w:pPr>
        <w:ind w:left="2184" w:hanging="312"/>
      </w:pPr>
      <w:rPr>
        <w:rFonts w:hint="default"/>
      </w:rPr>
    </w:lvl>
    <w:lvl w:ilvl="7">
      <w:start w:val="1"/>
      <w:numFmt w:val="lowerLetter"/>
      <w:lvlText w:val="%8"/>
      <w:lvlJc w:val="left"/>
      <w:pPr>
        <w:ind w:left="2496" w:hanging="312"/>
      </w:pPr>
      <w:rPr>
        <w:rFonts w:hint="default"/>
      </w:rPr>
    </w:lvl>
    <w:lvl w:ilvl="8">
      <w:start w:val="1"/>
      <w:numFmt w:val="lowerLetter"/>
      <w:lvlText w:val="%9"/>
      <w:lvlJc w:val="left"/>
      <w:pPr>
        <w:ind w:left="2808" w:hanging="312"/>
      </w:pPr>
      <w:rPr>
        <w:rFonts w:hint="default"/>
      </w:rPr>
    </w:lvl>
  </w:abstractNum>
  <w:abstractNum w:abstractNumId="16">
    <w:nsid w:val="398A2A0C"/>
    <w:multiLevelType w:val="multilevel"/>
    <w:tmpl w:val="6624F5BA"/>
    <w:styleLink w:val="OpsommingnummerLKCA"/>
    <w:lvl w:ilvl="0">
      <w:start w:val="1"/>
      <w:numFmt w:val="decimal"/>
      <w:pStyle w:val="Opsommingnummer1eniveauLKCA"/>
      <w:lvlText w:val="%1"/>
      <w:lvlJc w:val="left"/>
      <w:pPr>
        <w:ind w:left="312" w:hanging="312"/>
      </w:pPr>
      <w:rPr>
        <w:rFonts w:hint="default"/>
      </w:rPr>
    </w:lvl>
    <w:lvl w:ilvl="1">
      <w:start w:val="1"/>
      <w:numFmt w:val="decimal"/>
      <w:pStyle w:val="Opsommingnummer2eniveauLKCA"/>
      <w:lvlText w:val="%2"/>
      <w:lvlJc w:val="left"/>
      <w:pPr>
        <w:ind w:left="624" w:hanging="312"/>
      </w:pPr>
      <w:rPr>
        <w:rFonts w:hint="default"/>
      </w:rPr>
    </w:lvl>
    <w:lvl w:ilvl="2">
      <w:start w:val="1"/>
      <w:numFmt w:val="decimal"/>
      <w:pStyle w:val="Opsommingnummer3eniveauLKCA"/>
      <w:lvlText w:val="%3"/>
      <w:lvlJc w:val="left"/>
      <w:pPr>
        <w:ind w:left="936" w:hanging="312"/>
      </w:pPr>
      <w:rPr>
        <w:rFonts w:hint="default"/>
      </w:rPr>
    </w:lvl>
    <w:lvl w:ilvl="3">
      <w:start w:val="1"/>
      <w:numFmt w:val="decimal"/>
      <w:lvlText w:val="%4"/>
      <w:lvlJc w:val="left"/>
      <w:pPr>
        <w:ind w:left="1248" w:hanging="312"/>
      </w:pPr>
      <w:rPr>
        <w:rFonts w:hint="default"/>
      </w:rPr>
    </w:lvl>
    <w:lvl w:ilvl="4">
      <w:start w:val="1"/>
      <w:numFmt w:val="decimal"/>
      <w:lvlText w:val="%5"/>
      <w:lvlJc w:val="left"/>
      <w:pPr>
        <w:ind w:left="1560" w:hanging="312"/>
      </w:pPr>
      <w:rPr>
        <w:rFonts w:hint="default"/>
      </w:rPr>
    </w:lvl>
    <w:lvl w:ilvl="5">
      <w:start w:val="1"/>
      <w:numFmt w:val="decimal"/>
      <w:lvlText w:val="%6"/>
      <w:lvlJc w:val="left"/>
      <w:pPr>
        <w:ind w:left="1872" w:hanging="312"/>
      </w:pPr>
      <w:rPr>
        <w:rFonts w:hint="default"/>
      </w:rPr>
    </w:lvl>
    <w:lvl w:ilvl="6">
      <w:start w:val="1"/>
      <w:numFmt w:val="decimal"/>
      <w:lvlText w:val="%7"/>
      <w:lvlJc w:val="left"/>
      <w:pPr>
        <w:ind w:left="2184" w:hanging="312"/>
      </w:pPr>
      <w:rPr>
        <w:rFonts w:hint="default"/>
      </w:rPr>
    </w:lvl>
    <w:lvl w:ilvl="7">
      <w:start w:val="1"/>
      <w:numFmt w:val="decimal"/>
      <w:lvlText w:val="%8"/>
      <w:lvlJc w:val="left"/>
      <w:pPr>
        <w:ind w:left="2496" w:hanging="312"/>
      </w:pPr>
      <w:rPr>
        <w:rFonts w:hint="default"/>
      </w:rPr>
    </w:lvl>
    <w:lvl w:ilvl="8">
      <w:start w:val="1"/>
      <w:numFmt w:val="decimal"/>
      <w:lvlText w:val="%9"/>
      <w:lvlJc w:val="left"/>
      <w:pPr>
        <w:ind w:left="2808" w:hanging="312"/>
      </w:pPr>
      <w:rPr>
        <w:rFonts w:hint="default"/>
      </w:rPr>
    </w:lvl>
  </w:abstractNum>
  <w:abstractNum w:abstractNumId="17">
    <w:nsid w:val="3C14178B"/>
    <w:multiLevelType w:val="multilevel"/>
    <w:tmpl w:val="41FA8922"/>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18">
    <w:nsid w:val="3DD840C2"/>
    <w:multiLevelType w:val="multilevel"/>
    <w:tmpl w:val="6624F5BA"/>
    <w:numStyleLink w:val="OpsommingnummerLKCA"/>
  </w:abstractNum>
  <w:abstractNum w:abstractNumId="19">
    <w:nsid w:val="40EF61F8"/>
    <w:multiLevelType w:val="multilevel"/>
    <w:tmpl w:val="85D844E2"/>
    <w:styleLink w:val="KopnummeringLKCA"/>
    <w:lvl w:ilvl="0">
      <w:start w:val="1"/>
      <w:numFmt w:val="decimal"/>
      <w:pStyle w:val="Overskrift1"/>
      <w:lvlText w:val="%1"/>
      <w:lvlJc w:val="left"/>
      <w:pPr>
        <w:ind w:left="624" w:hanging="624"/>
      </w:pPr>
      <w:rPr>
        <w:rFonts w:hint="default"/>
      </w:rPr>
    </w:lvl>
    <w:lvl w:ilvl="1">
      <w:start w:val="1"/>
      <w:numFmt w:val="decimal"/>
      <w:pStyle w:val="Overskrift2"/>
      <w:lvlText w:val="%1.%2"/>
      <w:lvlJc w:val="left"/>
      <w:pPr>
        <w:ind w:left="567" w:hanging="567"/>
      </w:pPr>
      <w:rPr>
        <w:rFonts w:hint="default"/>
      </w:rPr>
    </w:lvl>
    <w:lvl w:ilvl="2">
      <w:start w:val="1"/>
      <w:numFmt w:val="decimal"/>
      <w:pStyle w:val="Overskrift3"/>
      <w:lvlText w:val="%1.%2.%3"/>
      <w:lvlJc w:val="left"/>
      <w:pPr>
        <w:ind w:left="624" w:hanging="624"/>
      </w:pPr>
      <w:rPr>
        <w:rFonts w:hint="default"/>
      </w:rPr>
    </w:lvl>
    <w:lvl w:ilvl="3">
      <w:start w:val="1"/>
      <w:numFmt w:val="decimal"/>
      <w:pStyle w:val="Overskrift4"/>
      <w:lvlText w:val="%1.%2.%3.%4"/>
      <w:lvlJc w:val="left"/>
      <w:pPr>
        <w:ind w:left="710" w:hanging="710"/>
      </w:pPr>
      <w:rPr>
        <w:rFonts w:hint="default"/>
      </w:rPr>
    </w:lvl>
    <w:lvl w:ilvl="4">
      <w:start w:val="1"/>
      <w:numFmt w:val="decimal"/>
      <w:pStyle w:val="Overskrift5"/>
      <w:lvlText w:val="%1.%2.%3.%4.%5"/>
      <w:lvlJc w:val="left"/>
      <w:pPr>
        <w:ind w:left="852" w:hanging="852"/>
      </w:pPr>
      <w:rPr>
        <w:rFonts w:hint="default"/>
      </w:rPr>
    </w:lvl>
    <w:lvl w:ilvl="5">
      <w:start w:val="1"/>
      <w:numFmt w:val="decimal"/>
      <w:pStyle w:val="Overskrift6"/>
      <w:lvlText w:val="%1.%2.%3.%4.%5.%6"/>
      <w:lvlJc w:val="left"/>
      <w:pPr>
        <w:ind w:left="994" w:hanging="994"/>
      </w:pPr>
      <w:rPr>
        <w:rFonts w:hint="default"/>
      </w:rPr>
    </w:lvl>
    <w:lvl w:ilvl="6">
      <w:start w:val="1"/>
      <w:numFmt w:val="decimal"/>
      <w:pStyle w:val="Overskrift7"/>
      <w:lvlText w:val="%1.%2.%3.%4.%5.%6.%7"/>
      <w:lvlJc w:val="left"/>
      <w:pPr>
        <w:ind w:left="1136" w:hanging="1136"/>
      </w:pPr>
      <w:rPr>
        <w:rFonts w:hint="default"/>
      </w:rPr>
    </w:lvl>
    <w:lvl w:ilvl="7">
      <w:start w:val="1"/>
      <w:numFmt w:val="decimal"/>
      <w:pStyle w:val="Overskrift8"/>
      <w:lvlText w:val="%1.%2.%3.%4.%5.%6.%7.%8"/>
      <w:lvlJc w:val="left"/>
      <w:pPr>
        <w:ind w:left="1278" w:hanging="1278"/>
      </w:pPr>
      <w:rPr>
        <w:rFonts w:hint="default"/>
      </w:rPr>
    </w:lvl>
    <w:lvl w:ilvl="8">
      <w:start w:val="1"/>
      <w:numFmt w:val="decimal"/>
      <w:pStyle w:val="Overskrift9"/>
      <w:lvlText w:val="%1.%2.%3.%4.%5.%6.%7.%8.%9"/>
      <w:lvlJc w:val="left"/>
      <w:pPr>
        <w:ind w:left="1420" w:hanging="1420"/>
      </w:pPr>
      <w:rPr>
        <w:rFonts w:hint="default"/>
      </w:rPr>
    </w:lvl>
  </w:abstractNum>
  <w:abstractNum w:abstractNumId="20">
    <w:nsid w:val="427B29CC"/>
    <w:multiLevelType w:val="multilevel"/>
    <w:tmpl w:val="1E8AF222"/>
    <w:numStyleLink w:val="OpsommingstreepjeLKCA"/>
  </w:abstractNum>
  <w:abstractNum w:abstractNumId="21">
    <w:nsid w:val="45713F13"/>
    <w:multiLevelType w:val="multilevel"/>
    <w:tmpl w:val="747A08A2"/>
    <w:numStyleLink w:val="OpsommingkleineletterLKCA"/>
  </w:abstractNum>
  <w:abstractNum w:abstractNumId="22">
    <w:nsid w:val="457979E0"/>
    <w:multiLevelType w:val="multilevel"/>
    <w:tmpl w:val="B018F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A60AA0"/>
    <w:multiLevelType w:val="multilevel"/>
    <w:tmpl w:val="1DE2E1C6"/>
    <w:styleLink w:val="OpsommingopenrondjeLKCA"/>
    <w:lvl w:ilvl="0">
      <w:start w:val="1"/>
      <w:numFmt w:val="bullet"/>
      <w:pStyle w:val="Opsommingopenrondje1eniveauLKCA"/>
      <w:lvlText w:val="o"/>
      <w:lvlJc w:val="left"/>
      <w:pPr>
        <w:ind w:left="312" w:hanging="312"/>
      </w:pPr>
      <w:rPr>
        <w:rFonts w:ascii="Calibri" w:hAnsi="Calibri" w:hint="default"/>
      </w:rPr>
    </w:lvl>
    <w:lvl w:ilvl="1">
      <w:start w:val="1"/>
      <w:numFmt w:val="bullet"/>
      <w:pStyle w:val="Opsommingopenrondje2eniveauLKCA"/>
      <w:lvlText w:val="o"/>
      <w:lvlJc w:val="left"/>
      <w:pPr>
        <w:ind w:left="624" w:hanging="312"/>
      </w:pPr>
      <w:rPr>
        <w:rFonts w:ascii="Calibri" w:hAnsi="Calibri" w:hint="default"/>
      </w:rPr>
    </w:lvl>
    <w:lvl w:ilvl="2">
      <w:start w:val="1"/>
      <w:numFmt w:val="bullet"/>
      <w:pStyle w:val="Opsommingopenrondje3eniveauLKCA"/>
      <w:lvlText w:val="o"/>
      <w:lvlJc w:val="left"/>
      <w:pPr>
        <w:ind w:left="936" w:hanging="312"/>
      </w:pPr>
      <w:rPr>
        <w:rFonts w:ascii="Calibri" w:hAnsi="Calibri" w:hint="default"/>
      </w:rPr>
    </w:lvl>
    <w:lvl w:ilvl="3">
      <w:start w:val="1"/>
      <w:numFmt w:val="bullet"/>
      <w:lvlText w:val="o"/>
      <w:lvlJc w:val="left"/>
      <w:pPr>
        <w:ind w:left="1248" w:hanging="312"/>
      </w:pPr>
      <w:rPr>
        <w:rFonts w:ascii="Calibri" w:hAnsi="Calibri" w:hint="default"/>
      </w:rPr>
    </w:lvl>
    <w:lvl w:ilvl="4">
      <w:start w:val="1"/>
      <w:numFmt w:val="bullet"/>
      <w:lvlText w:val="o"/>
      <w:lvlJc w:val="left"/>
      <w:pPr>
        <w:ind w:left="1560" w:hanging="312"/>
      </w:pPr>
      <w:rPr>
        <w:rFonts w:ascii="Calibri" w:hAnsi="Calibri" w:hint="default"/>
      </w:rPr>
    </w:lvl>
    <w:lvl w:ilvl="5">
      <w:start w:val="1"/>
      <w:numFmt w:val="bullet"/>
      <w:lvlText w:val="o"/>
      <w:lvlJc w:val="left"/>
      <w:pPr>
        <w:ind w:left="1872" w:hanging="312"/>
      </w:pPr>
      <w:rPr>
        <w:rFonts w:ascii="Calibri" w:hAnsi="Calibri" w:hint="default"/>
      </w:rPr>
    </w:lvl>
    <w:lvl w:ilvl="6">
      <w:start w:val="1"/>
      <w:numFmt w:val="bullet"/>
      <w:lvlText w:val="o"/>
      <w:lvlJc w:val="left"/>
      <w:pPr>
        <w:ind w:left="2184" w:hanging="312"/>
      </w:pPr>
      <w:rPr>
        <w:rFonts w:ascii="Calibri" w:hAnsi="Calibri" w:hint="default"/>
      </w:rPr>
    </w:lvl>
    <w:lvl w:ilvl="7">
      <w:start w:val="1"/>
      <w:numFmt w:val="bullet"/>
      <w:lvlText w:val="o"/>
      <w:lvlJc w:val="left"/>
      <w:pPr>
        <w:ind w:left="2496" w:hanging="312"/>
      </w:pPr>
      <w:rPr>
        <w:rFonts w:ascii="Calibri" w:hAnsi="Calibri" w:hint="default"/>
      </w:rPr>
    </w:lvl>
    <w:lvl w:ilvl="8">
      <w:start w:val="1"/>
      <w:numFmt w:val="bullet"/>
      <w:lvlText w:val="o"/>
      <w:lvlJc w:val="left"/>
      <w:pPr>
        <w:ind w:left="2808" w:hanging="312"/>
      </w:pPr>
      <w:rPr>
        <w:rFonts w:ascii="Calibri" w:hAnsi="Calibri" w:hint="default"/>
      </w:rPr>
    </w:lvl>
  </w:abstractNum>
  <w:abstractNum w:abstractNumId="24">
    <w:nsid w:val="474D2A34"/>
    <w:multiLevelType w:val="multilevel"/>
    <w:tmpl w:val="1E8AF222"/>
    <w:numStyleLink w:val="OpsommingstreepjeLKCA"/>
  </w:abstractNum>
  <w:abstractNum w:abstractNumId="25">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E6843F8"/>
    <w:multiLevelType w:val="multilevel"/>
    <w:tmpl w:val="AC6643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864E55"/>
    <w:multiLevelType w:val="multilevel"/>
    <w:tmpl w:val="723A7E2A"/>
    <w:numStyleLink w:val="OpsommingtekenLKCA"/>
  </w:abstractNum>
  <w:abstractNum w:abstractNumId="28">
    <w:nsid w:val="59A30F1B"/>
    <w:multiLevelType w:val="multilevel"/>
    <w:tmpl w:val="27B223F4"/>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29">
    <w:nsid w:val="5BD9622F"/>
    <w:multiLevelType w:val="multilevel"/>
    <w:tmpl w:val="85D844E2"/>
    <w:numStyleLink w:val="KopnummeringLKCA"/>
  </w:abstractNum>
  <w:abstractNum w:abstractNumId="30">
    <w:nsid w:val="5DF9649F"/>
    <w:multiLevelType w:val="multilevel"/>
    <w:tmpl w:val="5C0831CE"/>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31">
    <w:nsid w:val="63F335A0"/>
    <w:multiLevelType w:val="multilevel"/>
    <w:tmpl w:val="723A7E2A"/>
    <w:styleLink w:val="OpsommingtekenLKCA"/>
    <w:lvl w:ilvl="0">
      <w:start w:val="1"/>
      <w:numFmt w:val="bullet"/>
      <w:pStyle w:val="Opsommingteken1eniveauLKCA"/>
      <w:lvlText w:val="•"/>
      <w:lvlJc w:val="left"/>
      <w:pPr>
        <w:ind w:left="312" w:hanging="312"/>
      </w:pPr>
      <w:rPr>
        <w:rFonts w:ascii="Calibri" w:hAnsi="Calibri" w:hint="default"/>
      </w:rPr>
    </w:lvl>
    <w:lvl w:ilvl="1">
      <w:start w:val="1"/>
      <w:numFmt w:val="bullet"/>
      <w:pStyle w:val="Opsommingteken2eniveauLKCA"/>
      <w:lvlText w:val="–"/>
      <w:lvlJc w:val="left"/>
      <w:pPr>
        <w:ind w:left="624" w:hanging="312"/>
      </w:pPr>
      <w:rPr>
        <w:rFonts w:ascii="Maiandra GD" w:hAnsi="Maiandra GD" w:hint="default"/>
      </w:rPr>
    </w:lvl>
    <w:lvl w:ilvl="2">
      <w:start w:val="1"/>
      <w:numFmt w:val="bullet"/>
      <w:pStyle w:val="Opsommingteken3eniveauLKCA"/>
      <w:lvlText w:val="&gt;"/>
      <w:lvlJc w:val="left"/>
      <w:pPr>
        <w:ind w:left="936" w:hanging="312"/>
      </w:pPr>
      <w:rPr>
        <w:rFonts w:ascii="Maiandra GD" w:hAnsi="Maiandra GD" w:hint="default"/>
      </w:rPr>
    </w:lvl>
    <w:lvl w:ilvl="3">
      <w:start w:val="1"/>
      <w:numFmt w:val="bullet"/>
      <w:lvlText w:val="»"/>
      <w:lvlJc w:val="left"/>
      <w:pPr>
        <w:ind w:left="1248" w:hanging="312"/>
      </w:pPr>
      <w:rPr>
        <w:rFonts w:ascii="Maiandra GD" w:hAnsi="Maiandra GD" w:hint="default"/>
      </w:rPr>
    </w:lvl>
    <w:lvl w:ilvl="4">
      <w:start w:val="1"/>
      <w:numFmt w:val="bullet"/>
      <w:lvlText w:val="-"/>
      <w:lvlJc w:val="left"/>
      <w:pPr>
        <w:ind w:left="1560" w:hanging="312"/>
      </w:pPr>
      <w:rPr>
        <w:rFonts w:ascii="Maiandra GD" w:hAnsi="Maiandra GD" w:hint="default"/>
      </w:rPr>
    </w:lvl>
    <w:lvl w:ilvl="5">
      <w:start w:val="1"/>
      <w:numFmt w:val="bullet"/>
      <w:lvlText w:val="-"/>
      <w:lvlJc w:val="left"/>
      <w:pPr>
        <w:ind w:left="1872" w:hanging="312"/>
      </w:pPr>
      <w:rPr>
        <w:rFonts w:ascii="Arial" w:hAnsi="Arial" w:hint="default"/>
        <w:color w:val="000000" w:themeColor="text1"/>
      </w:rPr>
    </w:lvl>
    <w:lvl w:ilvl="6">
      <w:start w:val="1"/>
      <w:numFmt w:val="bullet"/>
      <w:lvlText w:val="-"/>
      <w:lvlJc w:val="left"/>
      <w:pPr>
        <w:ind w:left="2184" w:hanging="312"/>
      </w:pPr>
      <w:rPr>
        <w:rFonts w:ascii="Maiandra GD" w:hAnsi="Maiandra GD" w:hint="default"/>
        <w:color w:val="000000" w:themeColor="text1"/>
      </w:rPr>
    </w:lvl>
    <w:lvl w:ilvl="7">
      <w:start w:val="1"/>
      <w:numFmt w:val="bullet"/>
      <w:lvlText w:val="-"/>
      <w:lvlJc w:val="left"/>
      <w:pPr>
        <w:ind w:left="2496" w:hanging="312"/>
      </w:pPr>
      <w:rPr>
        <w:rFonts w:ascii="Calibri" w:hAnsi="Calibri" w:hint="default"/>
        <w:color w:val="000000" w:themeColor="text1"/>
      </w:rPr>
    </w:lvl>
    <w:lvl w:ilvl="8">
      <w:start w:val="1"/>
      <w:numFmt w:val="bullet"/>
      <w:lvlText w:val="-"/>
      <w:lvlJc w:val="left"/>
      <w:pPr>
        <w:ind w:left="2808" w:hanging="312"/>
      </w:pPr>
      <w:rPr>
        <w:rFonts w:ascii="Calibri" w:hAnsi="Calibri" w:hint="default"/>
        <w:color w:val="000000" w:themeColor="text1"/>
      </w:rPr>
    </w:lvl>
  </w:abstractNum>
  <w:abstractNum w:abstractNumId="32">
    <w:nsid w:val="679746B5"/>
    <w:multiLevelType w:val="multilevel"/>
    <w:tmpl w:val="965A948A"/>
    <w:numStyleLink w:val="OpsommingbolletjeLKCA"/>
  </w:abstractNum>
  <w:abstractNum w:abstractNumId="33">
    <w:nsid w:val="692D29DE"/>
    <w:multiLevelType w:val="multilevel"/>
    <w:tmpl w:val="85D844E2"/>
    <w:numStyleLink w:val="KopnummeringLKCA"/>
  </w:abstractNum>
  <w:abstractNum w:abstractNumId="34">
    <w:nsid w:val="6D5B0DFD"/>
    <w:multiLevelType w:val="multilevel"/>
    <w:tmpl w:val="E9CE1F10"/>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Maiandra GD" w:hAnsi="Maiandra GD" w:hint="default"/>
      </w:rPr>
    </w:lvl>
    <w:lvl w:ilvl="2">
      <w:start w:val="1"/>
      <w:numFmt w:val="bullet"/>
      <w:lvlText w:val="&gt;"/>
      <w:lvlJc w:val="left"/>
      <w:pPr>
        <w:ind w:left="852" w:hanging="284"/>
      </w:pPr>
      <w:rPr>
        <w:rFonts w:ascii="Maiandra GD" w:hAnsi="Maiandra GD" w:hint="default"/>
      </w:rPr>
    </w:lvl>
    <w:lvl w:ilvl="3">
      <w:start w:val="1"/>
      <w:numFmt w:val="bullet"/>
      <w:lvlText w:val="»"/>
      <w:lvlJc w:val="left"/>
      <w:pPr>
        <w:ind w:left="1136" w:hanging="284"/>
      </w:pPr>
      <w:rPr>
        <w:rFonts w:ascii="Maiandra GD" w:hAnsi="Maiandra GD" w:hint="default"/>
      </w:rPr>
    </w:lvl>
    <w:lvl w:ilvl="4">
      <w:start w:val="1"/>
      <w:numFmt w:val="bullet"/>
      <w:lvlText w:val="-"/>
      <w:lvlJc w:val="left"/>
      <w:pPr>
        <w:ind w:left="1420" w:hanging="284"/>
      </w:pPr>
      <w:rPr>
        <w:rFonts w:ascii="Maiandra GD" w:hAnsi="Maiandra GD" w:hint="default"/>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Maiandra GD" w:hAnsi="Maiandra GD" w:hint="default"/>
        <w:color w:val="000000" w:themeColor="text1"/>
      </w:rPr>
    </w:lvl>
    <w:lvl w:ilvl="7">
      <w:start w:val="1"/>
      <w:numFmt w:val="bullet"/>
      <w:lvlText w:val="-"/>
      <w:lvlJc w:val="left"/>
      <w:pPr>
        <w:ind w:left="2272" w:hanging="284"/>
      </w:pPr>
      <w:rPr>
        <w:rFonts w:ascii="Calibri" w:hAnsi="Calibri" w:hint="default"/>
        <w:color w:val="000000" w:themeColor="text1"/>
      </w:rPr>
    </w:lvl>
    <w:lvl w:ilvl="8">
      <w:start w:val="1"/>
      <w:numFmt w:val="bullet"/>
      <w:lvlText w:val="-"/>
      <w:lvlJc w:val="left"/>
      <w:pPr>
        <w:ind w:left="2556" w:hanging="284"/>
      </w:pPr>
      <w:rPr>
        <w:rFonts w:ascii="Calibri" w:hAnsi="Calibri" w:hint="default"/>
        <w:color w:val="000000" w:themeColor="text1"/>
      </w:rPr>
    </w:lvl>
  </w:abstractNum>
  <w:abstractNum w:abstractNumId="35">
    <w:nsid w:val="76CF2EF5"/>
    <w:multiLevelType w:val="multilevel"/>
    <w:tmpl w:val="965A948A"/>
    <w:numStyleLink w:val="OpsommingbolletjeLKCA"/>
  </w:abstractNum>
  <w:abstractNum w:abstractNumId="36">
    <w:nsid w:val="79F90C3F"/>
    <w:multiLevelType w:val="multilevel"/>
    <w:tmpl w:val="16F4EACA"/>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37">
    <w:nsid w:val="7D0B6226"/>
    <w:multiLevelType w:val="multilevel"/>
    <w:tmpl w:val="6624F5BA"/>
    <w:numStyleLink w:val="OpsommingnummerLKCA"/>
  </w:abstractNum>
  <w:num w:numId="1">
    <w:abstractNumId w:val="1"/>
  </w:num>
  <w:num w:numId="2">
    <w:abstractNumId w:val="16"/>
  </w:num>
  <w:num w:numId="3">
    <w:abstractNumId w:val="23"/>
  </w:num>
  <w:num w:numId="4">
    <w:abstractNumId w:val="2"/>
  </w:num>
  <w:num w:numId="5">
    <w:abstractNumId w:val="25"/>
  </w:num>
  <w:num w:numId="6">
    <w:abstractNumId w:val="9"/>
  </w:num>
  <w:num w:numId="7">
    <w:abstractNumId w:val="7"/>
  </w:num>
  <w:num w:numId="8">
    <w:abstractNumId w:val="15"/>
  </w:num>
  <w:num w:numId="9">
    <w:abstractNumId w:val="19"/>
  </w:num>
  <w:num w:numId="10">
    <w:abstractNumId w:val="31"/>
  </w:num>
  <w:num w:numId="11">
    <w:abstractNumId w:val="0"/>
  </w:num>
  <w:num w:numId="12">
    <w:abstractNumId w:val="28"/>
  </w:num>
  <w:num w:numId="13">
    <w:abstractNumId w:val="30"/>
  </w:num>
  <w:num w:numId="14">
    <w:abstractNumId w:val="36"/>
  </w:num>
  <w:num w:numId="15">
    <w:abstractNumId w:val="17"/>
  </w:num>
  <w:num w:numId="16">
    <w:abstractNumId w:val="11"/>
  </w:num>
  <w:num w:numId="17">
    <w:abstractNumId w:val="34"/>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2"/>
  </w:num>
  <w:num w:numId="22">
    <w:abstractNumId w:val="6"/>
  </w:num>
  <w:num w:numId="23">
    <w:abstractNumId w:val="37"/>
  </w:num>
  <w:num w:numId="24">
    <w:abstractNumId w:val="10"/>
  </w:num>
  <w:num w:numId="25">
    <w:abstractNumId w:val="20"/>
  </w:num>
  <w:num w:numId="26">
    <w:abstractNumId w:val="4"/>
  </w:num>
  <w:num w:numId="27">
    <w:abstractNumId w:val="35"/>
  </w:num>
  <w:num w:numId="28">
    <w:abstractNumId w:val="21"/>
  </w:num>
  <w:num w:numId="29">
    <w:abstractNumId w:val="18"/>
  </w:num>
  <w:num w:numId="30">
    <w:abstractNumId w:val="8"/>
  </w:num>
  <w:num w:numId="31">
    <w:abstractNumId w:val="24"/>
  </w:num>
  <w:num w:numId="32">
    <w:abstractNumId w:val="27"/>
  </w:num>
  <w:num w:numId="33">
    <w:abstractNumId w:val="33"/>
  </w:num>
  <w:num w:numId="34">
    <w:abstractNumId w:val="29"/>
  </w:num>
  <w:num w:numId="35">
    <w:abstractNumId w:val="3"/>
  </w:num>
  <w:num w:numId="36">
    <w:abstractNumId w:val="22"/>
  </w:num>
  <w:num w:numId="37">
    <w:abstractNumId w:val="14"/>
  </w:num>
  <w:num w:numId="38">
    <w:abstractNumId w:val="26"/>
  </w:num>
  <w:num w:numId="39">
    <w:abstractNumId w:val="5"/>
  </w:num>
  <w:num w:numId="40">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nl-NL" w:vendorID="1" w:dllVersion="512" w:checkStyle="1"/>
  <w:proofState w:spelling="clean"/>
  <w:stylePaneFormatFilter w:val="0004"/>
  <w:defaultTabStop w:val="709"/>
  <w:autoHyphenation/>
  <w:hyphenationZone w:val="425"/>
  <w:doNotHyphenateCaps/>
  <w:evenAndOddHeaders/>
  <w:drawingGridHorizontalSpacing w:val="105"/>
  <w:displayHorizontalDrawingGridEvery w:val="2"/>
  <w:characterSpacingControl w:val="doNotCompress"/>
  <w:hdrShapeDefaults>
    <o:shapedefaults v:ext="edit" spidmax="6161">
      <o:colormru v:ext="edit" colors="#ddd"/>
    </o:shapedefaults>
    <o:shapelayout v:ext="edit">
      <o:idmap v:ext="edit" data="6"/>
    </o:shapelayout>
  </w:hdrShapeDefaults>
  <w:footnotePr>
    <w:footnote w:id="-1"/>
    <w:footnote w:id="0"/>
    <w:footnote w:id="1"/>
  </w:footnotePr>
  <w:endnotePr>
    <w:endnote w:id="-1"/>
    <w:endnote w:id="0"/>
  </w:endnotePr>
  <w:compat/>
  <w:rsids>
    <w:rsidRoot w:val="00D30ABA"/>
    <w:rsid w:val="0000663D"/>
    <w:rsid w:val="00010D95"/>
    <w:rsid w:val="00011BFA"/>
    <w:rsid w:val="00035232"/>
    <w:rsid w:val="000418EF"/>
    <w:rsid w:val="0005205D"/>
    <w:rsid w:val="00052FF4"/>
    <w:rsid w:val="00053E43"/>
    <w:rsid w:val="0005430B"/>
    <w:rsid w:val="00074DAC"/>
    <w:rsid w:val="00075586"/>
    <w:rsid w:val="0009698A"/>
    <w:rsid w:val="000A1B78"/>
    <w:rsid w:val="000C0969"/>
    <w:rsid w:val="000C1A1A"/>
    <w:rsid w:val="000D6AB7"/>
    <w:rsid w:val="000E55A1"/>
    <w:rsid w:val="000E6E43"/>
    <w:rsid w:val="000F213A"/>
    <w:rsid w:val="000F650E"/>
    <w:rsid w:val="00106601"/>
    <w:rsid w:val="00110A9F"/>
    <w:rsid w:val="001170AE"/>
    <w:rsid w:val="00122DED"/>
    <w:rsid w:val="00132265"/>
    <w:rsid w:val="00135A2A"/>
    <w:rsid w:val="00135E7B"/>
    <w:rsid w:val="00137CBB"/>
    <w:rsid w:val="00145B8E"/>
    <w:rsid w:val="0014640F"/>
    <w:rsid w:val="001579D8"/>
    <w:rsid w:val="001B1B37"/>
    <w:rsid w:val="001B4C7E"/>
    <w:rsid w:val="001C11BE"/>
    <w:rsid w:val="001D2A06"/>
    <w:rsid w:val="001E2293"/>
    <w:rsid w:val="001F144E"/>
    <w:rsid w:val="001F5B4F"/>
    <w:rsid w:val="001F5C28"/>
    <w:rsid w:val="0020548B"/>
    <w:rsid w:val="0020607F"/>
    <w:rsid w:val="002074B2"/>
    <w:rsid w:val="00220A9C"/>
    <w:rsid w:val="0022111A"/>
    <w:rsid w:val="00230B64"/>
    <w:rsid w:val="00236DE9"/>
    <w:rsid w:val="00242226"/>
    <w:rsid w:val="002518D2"/>
    <w:rsid w:val="00256039"/>
    <w:rsid w:val="00257AA9"/>
    <w:rsid w:val="00286914"/>
    <w:rsid w:val="00292138"/>
    <w:rsid w:val="00294CD2"/>
    <w:rsid w:val="002A2E44"/>
    <w:rsid w:val="002B2998"/>
    <w:rsid w:val="002B64EE"/>
    <w:rsid w:val="002C35C3"/>
    <w:rsid w:val="002C46FB"/>
    <w:rsid w:val="002D0E88"/>
    <w:rsid w:val="002D52B2"/>
    <w:rsid w:val="002E274E"/>
    <w:rsid w:val="002F7B77"/>
    <w:rsid w:val="003063C0"/>
    <w:rsid w:val="00317DEA"/>
    <w:rsid w:val="00323121"/>
    <w:rsid w:val="00335B5E"/>
    <w:rsid w:val="00337DDE"/>
    <w:rsid w:val="00346631"/>
    <w:rsid w:val="00364E1D"/>
    <w:rsid w:val="00365254"/>
    <w:rsid w:val="00365327"/>
    <w:rsid w:val="00374D9A"/>
    <w:rsid w:val="00377612"/>
    <w:rsid w:val="00383C3B"/>
    <w:rsid w:val="0039126D"/>
    <w:rsid w:val="0039656A"/>
    <w:rsid w:val="003A5ED3"/>
    <w:rsid w:val="003B14A0"/>
    <w:rsid w:val="003B2B29"/>
    <w:rsid w:val="003C0E4C"/>
    <w:rsid w:val="003D09E4"/>
    <w:rsid w:val="003D414A"/>
    <w:rsid w:val="003E3B7D"/>
    <w:rsid w:val="003F2747"/>
    <w:rsid w:val="004001AF"/>
    <w:rsid w:val="0041674F"/>
    <w:rsid w:val="0042594D"/>
    <w:rsid w:val="00451FDB"/>
    <w:rsid w:val="004564A6"/>
    <w:rsid w:val="004656F6"/>
    <w:rsid w:val="004659D3"/>
    <w:rsid w:val="0047392D"/>
    <w:rsid w:val="0047518D"/>
    <w:rsid w:val="0047534C"/>
    <w:rsid w:val="00487543"/>
    <w:rsid w:val="004875E2"/>
    <w:rsid w:val="00490BBD"/>
    <w:rsid w:val="004D5211"/>
    <w:rsid w:val="00501A64"/>
    <w:rsid w:val="00515E2F"/>
    <w:rsid w:val="00521726"/>
    <w:rsid w:val="00526530"/>
    <w:rsid w:val="0053645C"/>
    <w:rsid w:val="00553801"/>
    <w:rsid w:val="005615BE"/>
    <w:rsid w:val="00562E3D"/>
    <w:rsid w:val="00575FFC"/>
    <w:rsid w:val="005A2BEC"/>
    <w:rsid w:val="005B4FAF"/>
    <w:rsid w:val="005B57AD"/>
    <w:rsid w:val="005C6668"/>
    <w:rsid w:val="005C7757"/>
    <w:rsid w:val="005D36B5"/>
    <w:rsid w:val="005D4151"/>
    <w:rsid w:val="005D5E21"/>
    <w:rsid w:val="006040DB"/>
    <w:rsid w:val="00612C22"/>
    <w:rsid w:val="00672441"/>
    <w:rsid w:val="006767B2"/>
    <w:rsid w:val="00682E11"/>
    <w:rsid w:val="00685EED"/>
    <w:rsid w:val="006953A2"/>
    <w:rsid w:val="006B4D0D"/>
    <w:rsid w:val="006D1154"/>
    <w:rsid w:val="006D2ECD"/>
    <w:rsid w:val="006F6E26"/>
    <w:rsid w:val="00703BD3"/>
    <w:rsid w:val="00706308"/>
    <w:rsid w:val="00712A9C"/>
    <w:rsid w:val="0071386B"/>
    <w:rsid w:val="0072479C"/>
    <w:rsid w:val="007358BA"/>
    <w:rsid w:val="007361EE"/>
    <w:rsid w:val="007525D1"/>
    <w:rsid w:val="00756C31"/>
    <w:rsid w:val="00763B35"/>
    <w:rsid w:val="00766E99"/>
    <w:rsid w:val="00770652"/>
    <w:rsid w:val="00776618"/>
    <w:rsid w:val="00787B55"/>
    <w:rsid w:val="00796A8D"/>
    <w:rsid w:val="007B5373"/>
    <w:rsid w:val="007C0010"/>
    <w:rsid w:val="007C037C"/>
    <w:rsid w:val="007E7724"/>
    <w:rsid w:val="007F48F0"/>
    <w:rsid w:val="007F653F"/>
    <w:rsid w:val="008064EE"/>
    <w:rsid w:val="0080787E"/>
    <w:rsid w:val="00811644"/>
    <w:rsid w:val="00814277"/>
    <w:rsid w:val="00824EE1"/>
    <w:rsid w:val="00826EA4"/>
    <w:rsid w:val="00832239"/>
    <w:rsid w:val="00854B34"/>
    <w:rsid w:val="008564A1"/>
    <w:rsid w:val="0086137E"/>
    <w:rsid w:val="00874C62"/>
    <w:rsid w:val="00886BB9"/>
    <w:rsid w:val="008870F0"/>
    <w:rsid w:val="00893934"/>
    <w:rsid w:val="008B5CD1"/>
    <w:rsid w:val="008C4DCC"/>
    <w:rsid w:val="008D7BDD"/>
    <w:rsid w:val="0090334F"/>
    <w:rsid w:val="0090724E"/>
    <w:rsid w:val="009221AC"/>
    <w:rsid w:val="009225D7"/>
    <w:rsid w:val="00934750"/>
    <w:rsid w:val="00934E30"/>
    <w:rsid w:val="00935271"/>
    <w:rsid w:val="0094509D"/>
    <w:rsid w:val="00945318"/>
    <w:rsid w:val="00950DB4"/>
    <w:rsid w:val="009534C6"/>
    <w:rsid w:val="009606EB"/>
    <w:rsid w:val="00963973"/>
    <w:rsid w:val="00971B3B"/>
    <w:rsid w:val="009C1976"/>
    <w:rsid w:val="009E229D"/>
    <w:rsid w:val="009F4752"/>
    <w:rsid w:val="00A02F6A"/>
    <w:rsid w:val="00A07FEF"/>
    <w:rsid w:val="00A21956"/>
    <w:rsid w:val="00A42EEC"/>
    <w:rsid w:val="00A50406"/>
    <w:rsid w:val="00A50767"/>
    <w:rsid w:val="00A65B09"/>
    <w:rsid w:val="00A76E7C"/>
    <w:rsid w:val="00AB1E21"/>
    <w:rsid w:val="00AB1E30"/>
    <w:rsid w:val="00AB2477"/>
    <w:rsid w:val="00AB56F0"/>
    <w:rsid w:val="00AB5DBD"/>
    <w:rsid w:val="00AD24E6"/>
    <w:rsid w:val="00AD31A0"/>
    <w:rsid w:val="00AD3B95"/>
    <w:rsid w:val="00AD4DF7"/>
    <w:rsid w:val="00B010D5"/>
    <w:rsid w:val="00B11A76"/>
    <w:rsid w:val="00B460C2"/>
    <w:rsid w:val="00B558AA"/>
    <w:rsid w:val="00B75ED8"/>
    <w:rsid w:val="00B77809"/>
    <w:rsid w:val="00B81179"/>
    <w:rsid w:val="00B9540B"/>
    <w:rsid w:val="00BA24F0"/>
    <w:rsid w:val="00BA3794"/>
    <w:rsid w:val="00BA3F4D"/>
    <w:rsid w:val="00BA79E3"/>
    <w:rsid w:val="00BB1FC1"/>
    <w:rsid w:val="00BB31CE"/>
    <w:rsid w:val="00BC0188"/>
    <w:rsid w:val="00BC6FB7"/>
    <w:rsid w:val="00BD6D8A"/>
    <w:rsid w:val="00BE1E71"/>
    <w:rsid w:val="00BE64B3"/>
    <w:rsid w:val="00BF6A7B"/>
    <w:rsid w:val="00C06D9A"/>
    <w:rsid w:val="00C201EB"/>
    <w:rsid w:val="00C33308"/>
    <w:rsid w:val="00C41422"/>
    <w:rsid w:val="00C50DCB"/>
    <w:rsid w:val="00C515A7"/>
    <w:rsid w:val="00C92E08"/>
    <w:rsid w:val="00C93473"/>
    <w:rsid w:val="00CA332D"/>
    <w:rsid w:val="00CA47C7"/>
    <w:rsid w:val="00CB3533"/>
    <w:rsid w:val="00CB7600"/>
    <w:rsid w:val="00CC6A4B"/>
    <w:rsid w:val="00CE2850"/>
    <w:rsid w:val="00CE2BA6"/>
    <w:rsid w:val="00D023A0"/>
    <w:rsid w:val="00D27D0E"/>
    <w:rsid w:val="00D30ABA"/>
    <w:rsid w:val="00D47AD0"/>
    <w:rsid w:val="00D7238E"/>
    <w:rsid w:val="00D73003"/>
    <w:rsid w:val="00D73C03"/>
    <w:rsid w:val="00D92EDA"/>
    <w:rsid w:val="00D9359B"/>
    <w:rsid w:val="00DA7A62"/>
    <w:rsid w:val="00DB0413"/>
    <w:rsid w:val="00DC2F99"/>
    <w:rsid w:val="00DC489D"/>
    <w:rsid w:val="00DD2123"/>
    <w:rsid w:val="00DD509E"/>
    <w:rsid w:val="00DE2331"/>
    <w:rsid w:val="00DE2FD1"/>
    <w:rsid w:val="00E03CE7"/>
    <w:rsid w:val="00E05BA5"/>
    <w:rsid w:val="00E07762"/>
    <w:rsid w:val="00E11DBF"/>
    <w:rsid w:val="00E12CAA"/>
    <w:rsid w:val="00E318F2"/>
    <w:rsid w:val="00E510BF"/>
    <w:rsid w:val="00E527BE"/>
    <w:rsid w:val="00E56EFE"/>
    <w:rsid w:val="00E62D48"/>
    <w:rsid w:val="00E6431C"/>
    <w:rsid w:val="00E64BFF"/>
    <w:rsid w:val="00E65D32"/>
    <w:rsid w:val="00E678A0"/>
    <w:rsid w:val="00E7085E"/>
    <w:rsid w:val="00E83D63"/>
    <w:rsid w:val="00E93FCF"/>
    <w:rsid w:val="00E96BF0"/>
    <w:rsid w:val="00EC6378"/>
    <w:rsid w:val="00EC6D97"/>
    <w:rsid w:val="00EC72BE"/>
    <w:rsid w:val="00ED191E"/>
    <w:rsid w:val="00F005C9"/>
    <w:rsid w:val="00F14554"/>
    <w:rsid w:val="00F16B2B"/>
    <w:rsid w:val="00F16EDB"/>
    <w:rsid w:val="00F208DC"/>
    <w:rsid w:val="00F20DF2"/>
    <w:rsid w:val="00F22CB3"/>
    <w:rsid w:val="00F44FB8"/>
    <w:rsid w:val="00F519B9"/>
    <w:rsid w:val="00F55E8B"/>
    <w:rsid w:val="00F564F9"/>
    <w:rsid w:val="00F7766C"/>
    <w:rsid w:val="00F82076"/>
    <w:rsid w:val="00FA4912"/>
    <w:rsid w:val="00FE1BFD"/>
    <w:rsid w:val="00FE753C"/>
    <w:rsid w:val="00FF5A21"/>
    <w:rsid w:val="00FF5EF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61">
      <o:colormru v:ext="edit" colors="#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toc 4" w:uiPriority="39"/>
    <w:lsdException w:name="Hyperlink" w:uiPriority="99"/>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aliases w:val="Standaard LKCA"/>
    <w:next w:val="BasistekstLKCA"/>
    <w:semiHidden/>
    <w:rsid w:val="00F14554"/>
    <w:pPr>
      <w:widowControl w:val="0"/>
      <w:spacing w:line="280" w:lineRule="atLeast"/>
    </w:pPr>
    <w:rPr>
      <w:rFonts w:ascii="Cambria" w:hAnsi="Cambria" w:cs="Maiandra GD"/>
      <w:sz w:val="21"/>
      <w:szCs w:val="18"/>
    </w:rPr>
  </w:style>
  <w:style w:type="paragraph" w:styleId="Overskrift1">
    <w:name w:val="heading 1"/>
    <w:aliases w:val="(Hoofdstuk) LKCA"/>
    <w:basedOn w:val="ZsysbasisLKCA"/>
    <w:next w:val="BasistekstLKCA"/>
    <w:qFormat/>
    <w:rsid w:val="00EC6378"/>
    <w:pPr>
      <w:keepNext/>
      <w:numPr>
        <w:numId w:val="35"/>
      </w:numPr>
      <w:spacing w:before="260" w:after="260" w:line="390" w:lineRule="atLeast"/>
      <w:outlineLvl w:val="0"/>
    </w:pPr>
    <w:rPr>
      <w:b/>
      <w:bCs/>
      <w:sz w:val="28"/>
      <w:szCs w:val="32"/>
    </w:rPr>
  </w:style>
  <w:style w:type="paragraph" w:styleId="Overskrift2">
    <w:name w:val="heading 2"/>
    <w:aliases w:val="(Paragraaf) LKCA"/>
    <w:basedOn w:val="ZsysbasisLKCA"/>
    <w:next w:val="BasistekstLKCA"/>
    <w:qFormat/>
    <w:rsid w:val="00EC6378"/>
    <w:pPr>
      <w:keepNext/>
      <w:numPr>
        <w:ilvl w:val="1"/>
        <w:numId w:val="35"/>
      </w:numPr>
      <w:spacing w:after="280"/>
      <w:outlineLvl w:val="1"/>
    </w:pPr>
    <w:rPr>
      <w:b/>
      <w:bCs/>
      <w:iCs/>
      <w:szCs w:val="28"/>
    </w:rPr>
  </w:style>
  <w:style w:type="paragraph" w:styleId="Overskrift3">
    <w:name w:val="heading 3"/>
    <w:aliases w:val="(Subparagraaf) LKCA"/>
    <w:basedOn w:val="ZsysbasisLKCA"/>
    <w:next w:val="BasistekstLKCA"/>
    <w:qFormat/>
    <w:rsid w:val="00EC6378"/>
    <w:pPr>
      <w:keepNext/>
      <w:numPr>
        <w:ilvl w:val="2"/>
        <w:numId w:val="35"/>
      </w:numPr>
      <w:spacing w:after="280"/>
      <w:outlineLvl w:val="2"/>
    </w:pPr>
    <w:rPr>
      <w:i/>
      <w:iCs/>
    </w:rPr>
  </w:style>
  <w:style w:type="paragraph" w:styleId="Overskrift4">
    <w:name w:val="heading 4"/>
    <w:aliases w:val="Kop 4 LKCA"/>
    <w:basedOn w:val="ZsysbasisLKCA"/>
    <w:next w:val="BasistekstLKCA"/>
    <w:semiHidden/>
    <w:qFormat/>
    <w:rsid w:val="00B010D5"/>
    <w:pPr>
      <w:keepNext/>
      <w:numPr>
        <w:ilvl w:val="3"/>
        <w:numId w:val="35"/>
      </w:numPr>
      <w:spacing w:before="240" w:after="60"/>
      <w:outlineLvl w:val="3"/>
    </w:pPr>
    <w:rPr>
      <w:b/>
      <w:bCs/>
      <w:sz w:val="24"/>
      <w:szCs w:val="24"/>
    </w:rPr>
  </w:style>
  <w:style w:type="paragraph" w:styleId="Overskrift5">
    <w:name w:val="heading 5"/>
    <w:aliases w:val="Kop 5 LKCA"/>
    <w:basedOn w:val="ZsysbasisLKCA"/>
    <w:next w:val="BasistekstLKCA"/>
    <w:semiHidden/>
    <w:qFormat/>
    <w:rsid w:val="00B010D5"/>
    <w:pPr>
      <w:keepNext/>
      <w:numPr>
        <w:ilvl w:val="4"/>
        <w:numId w:val="35"/>
      </w:numPr>
      <w:spacing w:before="240" w:after="60"/>
      <w:outlineLvl w:val="4"/>
    </w:pPr>
    <w:rPr>
      <w:b/>
      <w:bCs/>
      <w:i/>
      <w:iCs/>
      <w:sz w:val="22"/>
      <w:szCs w:val="22"/>
    </w:rPr>
  </w:style>
  <w:style w:type="paragraph" w:styleId="Overskrift6">
    <w:name w:val="heading 6"/>
    <w:aliases w:val="Kop 6 LKCA"/>
    <w:basedOn w:val="ZsysbasisLKCA"/>
    <w:next w:val="BasistekstLKCA"/>
    <w:semiHidden/>
    <w:rsid w:val="00B010D5"/>
    <w:pPr>
      <w:keepNext/>
      <w:numPr>
        <w:ilvl w:val="5"/>
        <w:numId w:val="35"/>
      </w:numPr>
      <w:spacing w:before="240" w:after="60"/>
      <w:outlineLvl w:val="5"/>
    </w:pPr>
    <w:rPr>
      <w:b/>
      <w:bCs/>
      <w:sz w:val="22"/>
      <w:szCs w:val="22"/>
    </w:rPr>
  </w:style>
  <w:style w:type="paragraph" w:styleId="Overskrift7">
    <w:name w:val="heading 7"/>
    <w:aliases w:val="Kop 7 LKCA"/>
    <w:basedOn w:val="ZsysbasisLKCA"/>
    <w:next w:val="BasistekstLKCA"/>
    <w:semiHidden/>
    <w:rsid w:val="00B010D5"/>
    <w:pPr>
      <w:keepNext/>
      <w:numPr>
        <w:ilvl w:val="6"/>
        <w:numId w:val="35"/>
      </w:numPr>
      <w:spacing w:before="240" w:after="60"/>
      <w:outlineLvl w:val="6"/>
    </w:pPr>
    <w:rPr>
      <w:b/>
      <w:bCs/>
      <w:szCs w:val="20"/>
    </w:rPr>
  </w:style>
  <w:style w:type="paragraph" w:styleId="Overskrift8">
    <w:name w:val="heading 8"/>
    <w:aliases w:val="Kop 8 LKCA"/>
    <w:basedOn w:val="ZsysbasisLKCA"/>
    <w:next w:val="BasistekstLKCA"/>
    <w:semiHidden/>
    <w:rsid w:val="00B010D5"/>
    <w:pPr>
      <w:keepNext/>
      <w:numPr>
        <w:ilvl w:val="7"/>
        <w:numId w:val="35"/>
      </w:numPr>
      <w:spacing w:before="240" w:after="60"/>
      <w:outlineLvl w:val="7"/>
    </w:pPr>
    <w:rPr>
      <w:i/>
      <w:iCs/>
      <w:szCs w:val="20"/>
    </w:rPr>
  </w:style>
  <w:style w:type="paragraph" w:styleId="Overskrift9">
    <w:name w:val="heading 9"/>
    <w:aliases w:val="Kop 9 LKCA"/>
    <w:basedOn w:val="ZsysbasisLKCA"/>
    <w:next w:val="BasistekstLKCA"/>
    <w:semiHidden/>
    <w:rsid w:val="00B010D5"/>
    <w:pPr>
      <w:keepNext/>
      <w:numPr>
        <w:ilvl w:val="8"/>
        <w:numId w:val="35"/>
      </w:numPr>
      <w:spacing w:before="240" w:after="60"/>
      <w:outlineLvl w:val="8"/>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asistekstLKCA">
    <w:name w:val="Basistekst LKCA"/>
    <w:basedOn w:val="ZsysbasisLKCA"/>
    <w:qFormat/>
    <w:rsid w:val="00122DED"/>
  </w:style>
  <w:style w:type="paragraph" w:customStyle="1" w:styleId="ZsysbasisLKCA">
    <w:name w:val="Zsysbasis LKCA"/>
    <w:next w:val="BasistekstLKCA"/>
    <w:semiHidden/>
    <w:rsid w:val="00F14554"/>
    <w:pPr>
      <w:widowControl w:val="0"/>
      <w:spacing w:line="280" w:lineRule="atLeast"/>
    </w:pPr>
    <w:rPr>
      <w:rFonts w:ascii="Cambria" w:hAnsi="Cambria" w:cs="Maiandra GD"/>
      <w:sz w:val="21"/>
      <w:szCs w:val="18"/>
    </w:rPr>
  </w:style>
  <w:style w:type="paragraph" w:customStyle="1" w:styleId="BasistekstvetLKCA">
    <w:name w:val="Basistekst vet LKCA"/>
    <w:basedOn w:val="ZsysbasisLKCA"/>
    <w:next w:val="BasistekstLKCA"/>
    <w:qFormat/>
    <w:rsid w:val="00122DED"/>
    <w:rPr>
      <w:b/>
      <w:bCs/>
    </w:rPr>
  </w:style>
  <w:style w:type="character" w:styleId="BesgtHyperlink">
    <w:name w:val="FollowedHyperlink"/>
    <w:aliases w:val="GevolgdeHyperlink LKCA"/>
    <w:basedOn w:val="Standardskrifttypeiafsnit"/>
    <w:semiHidden/>
    <w:rsid w:val="00BE1E71"/>
    <w:rPr>
      <w:color w:val="000000" w:themeColor="text1"/>
      <w:u w:val="single"/>
    </w:rPr>
  </w:style>
  <w:style w:type="character" w:styleId="Hyperlink">
    <w:name w:val="Hyperlink"/>
    <w:aliases w:val="Hyperlink LKCA"/>
    <w:basedOn w:val="Standardskrifttypeiafsnit"/>
    <w:uiPriority w:val="99"/>
    <w:rsid w:val="00BE1E71"/>
    <w:rPr>
      <w:color w:val="000000" w:themeColor="text1"/>
      <w:u w:val="single"/>
    </w:rPr>
  </w:style>
  <w:style w:type="paragraph" w:customStyle="1" w:styleId="AdresvakLKCA">
    <w:name w:val="Adresvak LKCA"/>
    <w:basedOn w:val="ZsysbasisLKCA"/>
    <w:semiHidden/>
    <w:rsid w:val="003063C0"/>
    <w:pPr>
      <w:spacing w:line="240" w:lineRule="exact"/>
    </w:pPr>
    <w:rPr>
      <w:noProof/>
    </w:rPr>
  </w:style>
  <w:style w:type="paragraph" w:styleId="Sidehoved">
    <w:name w:val="header"/>
    <w:basedOn w:val="ZsysbasisLKCA"/>
    <w:next w:val="BasistekstLKCA"/>
    <w:semiHidden/>
    <w:rsid w:val="00122DED"/>
  </w:style>
  <w:style w:type="paragraph" w:styleId="Sidefod">
    <w:name w:val="footer"/>
    <w:basedOn w:val="ZsysbasisLKCA"/>
    <w:next w:val="BasistekstLKCA"/>
    <w:semiHidden/>
    <w:rsid w:val="00122DED"/>
    <w:pPr>
      <w:jc w:val="right"/>
    </w:pPr>
  </w:style>
  <w:style w:type="paragraph" w:customStyle="1" w:styleId="KoptekstLKCA">
    <w:name w:val="Koptekst LKCA"/>
    <w:basedOn w:val="ZsysbasisLKCA"/>
    <w:semiHidden/>
    <w:rsid w:val="00122DED"/>
    <w:rPr>
      <w:noProof/>
    </w:rPr>
  </w:style>
  <w:style w:type="paragraph" w:customStyle="1" w:styleId="VoettekstLKCA">
    <w:name w:val="Voettekst LKCA"/>
    <w:basedOn w:val="ZsysbasisLKCA"/>
    <w:semiHidden/>
    <w:rsid w:val="00122DED"/>
    <w:pPr>
      <w:spacing w:line="260" w:lineRule="exact"/>
    </w:pPr>
    <w:rPr>
      <w:noProof/>
      <w:sz w:val="14"/>
    </w:rPr>
  </w:style>
  <w:style w:type="numbering" w:styleId="111111">
    <w:name w:val="Outline List 2"/>
    <w:basedOn w:val="Ingenoversigt"/>
    <w:rsid w:val="00E07762"/>
    <w:pPr>
      <w:numPr>
        <w:numId w:val="5"/>
      </w:numPr>
    </w:pPr>
  </w:style>
  <w:style w:type="numbering" w:styleId="1ai">
    <w:name w:val="Outline List 1"/>
    <w:basedOn w:val="Ingenoversigt"/>
    <w:rsid w:val="00E07762"/>
    <w:pPr>
      <w:numPr>
        <w:numId w:val="6"/>
      </w:numPr>
    </w:pPr>
  </w:style>
  <w:style w:type="paragraph" w:customStyle="1" w:styleId="BasistekstcursiefLKCA">
    <w:name w:val="Basistekst cursief LKCA"/>
    <w:basedOn w:val="ZsysbasisLKCA"/>
    <w:next w:val="BasistekstLKCA"/>
    <w:qFormat/>
    <w:rsid w:val="00122DED"/>
    <w:rPr>
      <w:i/>
      <w:iCs/>
    </w:rPr>
  </w:style>
  <w:style w:type="table" w:styleId="Tabel-3D-effekter1">
    <w:name w:val="Table 3D effects 1"/>
    <w:basedOn w:val="Tabel-Normal"/>
    <w:semiHidden/>
    <w:rsid w:val="00451FD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451FD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451FD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tarthilsen">
    <w:name w:val="Salutation"/>
    <w:basedOn w:val="ZsysbasisLKCA"/>
    <w:next w:val="BasistekstLKCA"/>
    <w:semiHidden/>
    <w:rsid w:val="0020607F"/>
  </w:style>
  <w:style w:type="paragraph" w:styleId="Modtageradresse">
    <w:name w:val="envelope address"/>
    <w:basedOn w:val="ZsysbasisLKCA"/>
    <w:next w:val="BasistekstLKCA"/>
    <w:semiHidden/>
    <w:rsid w:val="0020607F"/>
  </w:style>
  <w:style w:type="paragraph" w:styleId="Sluthilsen">
    <w:name w:val="Closing"/>
    <w:basedOn w:val="ZsysbasisLKCA"/>
    <w:next w:val="BasistekstLKCA"/>
    <w:semiHidden/>
    <w:rsid w:val="0020607F"/>
  </w:style>
  <w:style w:type="paragraph" w:customStyle="1" w:styleId="Inspring1eniveauLKCA">
    <w:name w:val="Inspring 1e niveau LKCA"/>
    <w:basedOn w:val="ZsysbasisLKCA"/>
    <w:qFormat/>
    <w:rsid w:val="00CE2850"/>
    <w:pPr>
      <w:tabs>
        <w:tab w:val="left" w:pos="312"/>
      </w:tabs>
      <w:ind w:left="312" w:hanging="312"/>
    </w:pPr>
  </w:style>
  <w:style w:type="paragraph" w:customStyle="1" w:styleId="Inspring2eniveauLKCA">
    <w:name w:val="Inspring 2e niveau LKCA"/>
    <w:basedOn w:val="ZsysbasisLKCA"/>
    <w:qFormat/>
    <w:rsid w:val="00CE2850"/>
    <w:pPr>
      <w:tabs>
        <w:tab w:val="left" w:pos="624"/>
      </w:tabs>
      <w:ind w:left="624" w:hanging="312"/>
    </w:pPr>
  </w:style>
  <w:style w:type="paragraph" w:customStyle="1" w:styleId="Inspring3eniveauLKCA">
    <w:name w:val="Inspring 3e niveau LKCA"/>
    <w:basedOn w:val="ZsysbasisLKCA"/>
    <w:qFormat/>
    <w:rsid w:val="00CE2850"/>
    <w:pPr>
      <w:tabs>
        <w:tab w:val="left" w:pos="936"/>
      </w:tabs>
      <w:ind w:left="936" w:hanging="312"/>
    </w:pPr>
  </w:style>
  <w:style w:type="paragraph" w:customStyle="1" w:styleId="Zwevend1eniveauLKCA">
    <w:name w:val="Zwevend 1e niveau LKCA"/>
    <w:basedOn w:val="ZsysbasisLKCA"/>
    <w:qFormat/>
    <w:rsid w:val="00CE2850"/>
    <w:pPr>
      <w:ind w:left="312"/>
    </w:pPr>
  </w:style>
  <w:style w:type="paragraph" w:customStyle="1" w:styleId="Zwevend2eniveauLKCA">
    <w:name w:val="Zwevend 2e niveau LKCA"/>
    <w:basedOn w:val="ZsysbasisLKCA"/>
    <w:qFormat/>
    <w:rsid w:val="00CE2850"/>
    <w:pPr>
      <w:ind w:left="624"/>
    </w:pPr>
  </w:style>
  <w:style w:type="paragraph" w:customStyle="1" w:styleId="Zwevend3eniveauLKCA">
    <w:name w:val="Zwevend 3e niveau LKCA"/>
    <w:basedOn w:val="ZsysbasisLKCA"/>
    <w:qFormat/>
    <w:rsid w:val="00CE2850"/>
    <w:pPr>
      <w:ind w:left="936"/>
    </w:pPr>
  </w:style>
  <w:style w:type="paragraph" w:styleId="Indholdsfortegnelse1">
    <w:name w:val="toc 1"/>
    <w:aliases w:val="Inhopg 1 LKCA"/>
    <w:basedOn w:val="ZsysbasisLKCA"/>
    <w:next w:val="BasistekstLKCA"/>
    <w:uiPriority w:val="39"/>
    <w:rsid w:val="00E03CE7"/>
    <w:pPr>
      <w:tabs>
        <w:tab w:val="left" w:pos="312"/>
        <w:tab w:val="right" w:pos="8165"/>
      </w:tabs>
      <w:spacing w:before="280"/>
      <w:ind w:left="312" w:right="567" w:hanging="312"/>
    </w:pPr>
    <w:rPr>
      <w:b/>
    </w:rPr>
  </w:style>
  <w:style w:type="paragraph" w:styleId="Indholdsfortegnelse2">
    <w:name w:val="toc 2"/>
    <w:aliases w:val="Inhopg 2 LKCA"/>
    <w:basedOn w:val="ZsysbasisLKCA"/>
    <w:next w:val="BasistekstLKCA"/>
    <w:uiPriority w:val="39"/>
    <w:rsid w:val="00E03CE7"/>
    <w:pPr>
      <w:tabs>
        <w:tab w:val="left" w:pos="794"/>
        <w:tab w:val="right" w:pos="8165"/>
      </w:tabs>
      <w:ind w:left="794" w:right="567" w:hanging="482"/>
    </w:pPr>
  </w:style>
  <w:style w:type="paragraph" w:styleId="Indholdsfortegnelse3">
    <w:name w:val="toc 3"/>
    <w:aliases w:val="Inhopg 3 LKCA"/>
    <w:basedOn w:val="ZsysbasisLKCA"/>
    <w:next w:val="BasistekstLKCA"/>
    <w:uiPriority w:val="39"/>
    <w:rsid w:val="00E03CE7"/>
    <w:pPr>
      <w:tabs>
        <w:tab w:val="right" w:pos="8165"/>
      </w:tabs>
      <w:spacing w:before="280"/>
      <w:ind w:right="567"/>
    </w:pPr>
  </w:style>
  <w:style w:type="paragraph" w:styleId="Indholdsfortegnelse4">
    <w:name w:val="toc 4"/>
    <w:aliases w:val="Inhopg 4 LKCA"/>
    <w:basedOn w:val="ZsysbasisLKCA"/>
    <w:next w:val="BasistekstLKCA"/>
    <w:uiPriority w:val="39"/>
    <w:rsid w:val="00E03CE7"/>
    <w:pPr>
      <w:tabs>
        <w:tab w:val="right" w:pos="8165"/>
      </w:tabs>
      <w:ind w:left="312" w:right="567"/>
    </w:pPr>
  </w:style>
  <w:style w:type="paragraph" w:styleId="Indeks1">
    <w:name w:val="index 1"/>
    <w:basedOn w:val="ZsysbasisLKCA"/>
    <w:next w:val="BasistekstLKCA"/>
    <w:semiHidden/>
    <w:rsid w:val="00122DED"/>
  </w:style>
  <w:style w:type="paragraph" w:styleId="Indeks2">
    <w:name w:val="index 2"/>
    <w:basedOn w:val="ZsysbasisLKCA"/>
    <w:next w:val="BasistekstLKCA"/>
    <w:semiHidden/>
    <w:rsid w:val="00122DED"/>
  </w:style>
  <w:style w:type="paragraph" w:styleId="Indeks3">
    <w:name w:val="index 3"/>
    <w:basedOn w:val="ZsysbasisLKCA"/>
    <w:next w:val="BasistekstLKCA"/>
    <w:semiHidden/>
    <w:rsid w:val="00122DED"/>
  </w:style>
  <w:style w:type="paragraph" w:styleId="Undertitel">
    <w:name w:val="Subtitle"/>
    <w:basedOn w:val="ZsysbasisLKCA"/>
    <w:next w:val="BasistekstLKCA"/>
    <w:semiHidden/>
    <w:rsid w:val="00122DED"/>
  </w:style>
  <w:style w:type="paragraph" w:styleId="Titel">
    <w:name w:val="Title"/>
    <w:basedOn w:val="ZsysbasisLKCA"/>
    <w:next w:val="BasistekstLKCA"/>
    <w:semiHidden/>
    <w:rsid w:val="00122DED"/>
  </w:style>
  <w:style w:type="paragraph" w:customStyle="1" w:styleId="Kop2zondernummerLKCA">
    <w:name w:val="Kop 2 zonder nummer LKCA"/>
    <w:basedOn w:val="ZsysbasisLKCA"/>
    <w:next w:val="BasistekstLKCA"/>
    <w:qFormat/>
    <w:rsid w:val="00814277"/>
    <w:pPr>
      <w:keepNext/>
      <w:tabs>
        <w:tab w:val="left" w:pos="312"/>
      </w:tabs>
      <w:spacing w:after="280"/>
      <w:ind w:left="312" w:hanging="312"/>
    </w:pPr>
    <w:rPr>
      <w:b/>
      <w:szCs w:val="28"/>
    </w:rPr>
  </w:style>
  <w:style w:type="character" w:styleId="Sidetal">
    <w:name w:val="page number"/>
    <w:basedOn w:val="Standardskrifttypeiafsnit"/>
    <w:semiHidden/>
    <w:rsid w:val="00122DED"/>
  </w:style>
  <w:style w:type="character" w:customStyle="1" w:styleId="zsysVeldMarkering">
    <w:name w:val="zsysVeldMarkering"/>
    <w:basedOn w:val="Standardskrifttypeiafsnit"/>
    <w:semiHidden/>
    <w:rsid w:val="00122DED"/>
    <w:rPr>
      <w:bdr w:val="none" w:sz="0" w:space="0" w:color="auto"/>
      <w:shd w:val="clear" w:color="auto" w:fill="FFFF00"/>
    </w:rPr>
  </w:style>
  <w:style w:type="paragraph" w:customStyle="1" w:styleId="Kop1zondernummerLKCA">
    <w:name w:val="Kop 1 zonder nummer LKCA"/>
    <w:basedOn w:val="ZsysbasisLKCA"/>
    <w:next w:val="BasistekstLKCA"/>
    <w:qFormat/>
    <w:rsid w:val="00EC6378"/>
    <w:pPr>
      <w:keepNext/>
      <w:spacing w:before="260" w:after="260" w:line="390" w:lineRule="atLeast"/>
    </w:pPr>
    <w:rPr>
      <w:b/>
      <w:sz w:val="28"/>
      <w:szCs w:val="32"/>
    </w:rPr>
  </w:style>
  <w:style w:type="paragraph" w:customStyle="1" w:styleId="Kop3zondernummerLKCA">
    <w:name w:val="Kop 3 zonder nummer LKCA"/>
    <w:basedOn w:val="ZsysbasisLKCA"/>
    <w:next w:val="BasistekstLKCA"/>
    <w:qFormat/>
    <w:rsid w:val="00814277"/>
    <w:pPr>
      <w:keepNext/>
      <w:tabs>
        <w:tab w:val="left" w:pos="312"/>
      </w:tabs>
      <w:spacing w:after="280"/>
      <w:ind w:left="312" w:hanging="312"/>
    </w:pPr>
    <w:rPr>
      <w:i/>
    </w:rPr>
  </w:style>
  <w:style w:type="paragraph" w:styleId="Indeks4">
    <w:name w:val="index 4"/>
    <w:basedOn w:val="Normal"/>
    <w:next w:val="Normal"/>
    <w:semiHidden/>
    <w:rsid w:val="00122DED"/>
    <w:pPr>
      <w:ind w:left="720" w:hanging="180"/>
    </w:pPr>
  </w:style>
  <w:style w:type="paragraph" w:styleId="Indeks5">
    <w:name w:val="index 5"/>
    <w:basedOn w:val="Normal"/>
    <w:next w:val="Normal"/>
    <w:semiHidden/>
    <w:rsid w:val="00122DED"/>
    <w:pPr>
      <w:ind w:left="900" w:hanging="180"/>
    </w:pPr>
  </w:style>
  <w:style w:type="paragraph" w:styleId="Indeks6">
    <w:name w:val="index 6"/>
    <w:basedOn w:val="Normal"/>
    <w:next w:val="Normal"/>
    <w:semiHidden/>
    <w:rsid w:val="00122DED"/>
    <w:pPr>
      <w:ind w:left="1080" w:hanging="180"/>
    </w:pPr>
  </w:style>
  <w:style w:type="paragraph" w:styleId="Indeks7">
    <w:name w:val="index 7"/>
    <w:basedOn w:val="Normal"/>
    <w:next w:val="Normal"/>
    <w:semiHidden/>
    <w:rsid w:val="00122DED"/>
    <w:pPr>
      <w:ind w:left="1260" w:hanging="180"/>
    </w:pPr>
  </w:style>
  <w:style w:type="paragraph" w:styleId="Indeks8">
    <w:name w:val="index 8"/>
    <w:basedOn w:val="Normal"/>
    <w:next w:val="Normal"/>
    <w:semiHidden/>
    <w:rsid w:val="00122DED"/>
    <w:pPr>
      <w:ind w:left="1440" w:hanging="180"/>
    </w:pPr>
  </w:style>
  <w:style w:type="paragraph" w:styleId="Indeks9">
    <w:name w:val="index 9"/>
    <w:basedOn w:val="Normal"/>
    <w:next w:val="Normal"/>
    <w:semiHidden/>
    <w:rsid w:val="00122DED"/>
    <w:pPr>
      <w:ind w:left="1620" w:hanging="180"/>
    </w:pPr>
  </w:style>
  <w:style w:type="paragraph" w:styleId="Indholdsfortegnelse5">
    <w:name w:val="toc 5"/>
    <w:aliases w:val="Inhopg 5 LKCA"/>
    <w:basedOn w:val="Normal"/>
    <w:next w:val="Normal"/>
    <w:semiHidden/>
    <w:rsid w:val="00122DED"/>
    <w:pPr>
      <w:ind w:left="720"/>
    </w:pPr>
  </w:style>
  <w:style w:type="paragraph" w:styleId="Indholdsfortegnelse6">
    <w:name w:val="toc 6"/>
    <w:aliases w:val="Inhopg 6 LKCA"/>
    <w:basedOn w:val="Normal"/>
    <w:next w:val="Normal"/>
    <w:semiHidden/>
    <w:rsid w:val="00122DED"/>
    <w:pPr>
      <w:ind w:left="900"/>
    </w:pPr>
  </w:style>
  <w:style w:type="paragraph" w:styleId="Indholdsfortegnelse7">
    <w:name w:val="toc 7"/>
    <w:aliases w:val="Inhopg 7 LKCA"/>
    <w:basedOn w:val="Normal"/>
    <w:next w:val="Normal"/>
    <w:semiHidden/>
    <w:rsid w:val="00122DED"/>
    <w:pPr>
      <w:ind w:left="1080"/>
    </w:pPr>
  </w:style>
  <w:style w:type="paragraph" w:styleId="Indholdsfortegnelse8">
    <w:name w:val="toc 8"/>
    <w:aliases w:val="Inhopg 8 LKCA"/>
    <w:basedOn w:val="Normal"/>
    <w:next w:val="Normal"/>
    <w:semiHidden/>
    <w:rsid w:val="00122DED"/>
    <w:pPr>
      <w:ind w:left="1260"/>
    </w:pPr>
  </w:style>
  <w:style w:type="paragraph" w:styleId="Indholdsfortegnelse9">
    <w:name w:val="toc 9"/>
    <w:aliases w:val="Inhopg 9 LKCA"/>
    <w:basedOn w:val="Normal"/>
    <w:next w:val="Normal"/>
    <w:semiHidden/>
    <w:rsid w:val="00122DED"/>
    <w:pPr>
      <w:ind w:left="1440"/>
    </w:pPr>
  </w:style>
  <w:style w:type="paragraph" w:styleId="Afsenderadresse">
    <w:name w:val="envelope return"/>
    <w:basedOn w:val="ZsysbasisLKCA"/>
    <w:next w:val="BasistekstLKCA"/>
    <w:semiHidden/>
    <w:rsid w:val="0020607F"/>
  </w:style>
  <w:style w:type="numbering" w:styleId="ArtikelSektion">
    <w:name w:val="Outline List 3"/>
    <w:basedOn w:val="Ingenoversigt"/>
    <w:rsid w:val="00E07762"/>
    <w:pPr>
      <w:numPr>
        <w:numId w:val="7"/>
      </w:numPr>
    </w:pPr>
  </w:style>
  <w:style w:type="paragraph" w:styleId="Brevhoved">
    <w:name w:val="Message Header"/>
    <w:basedOn w:val="ZsysbasisLKCA"/>
    <w:next w:val="BasistekstLKCA"/>
    <w:semiHidden/>
    <w:rsid w:val="0020607F"/>
  </w:style>
  <w:style w:type="paragraph" w:styleId="Bloktekst">
    <w:name w:val="Block Text"/>
    <w:basedOn w:val="ZsysbasisLKCA"/>
    <w:next w:val="BasistekstLKCA"/>
    <w:semiHidden/>
    <w:rsid w:val="0020607F"/>
  </w:style>
  <w:style w:type="table" w:styleId="Tabel-Enkelt1">
    <w:name w:val="Table Simple 1"/>
    <w:basedOn w:val="Tabel-Normal"/>
    <w:semiHidden/>
    <w:rsid w:val="008D7BD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8D7BD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8D7BD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Moderne">
    <w:name w:val="Table Contemporary"/>
    <w:basedOn w:val="Tabel-Normal"/>
    <w:semiHidden/>
    <w:rsid w:val="008D7BD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8D7BD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
    <w:name w:val="E-mail Signature"/>
    <w:basedOn w:val="ZsysbasisLKCA"/>
    <w:next w:val="BasistekstLKCA"/>
    <w:semiHidden/>
    <w:rsid w:val="0020607F"/>
  </w:style>
  <w:style w:type="paragraph" w:styleId="Underskrift">
    <w:name w:val="Signature"/>
    <w:basedOn w:val="ZsysbasisLKCA"/>
    <w:next w:val="BasistekstLKCA"/>
    <w:semiHidden/>
    <w:rsid w:val="0020607F"/>
  </w:style>
  <w:style w:type="paragraph" w:styleId="FormateretHTML">
    <w:name w:val="HTML Preformatted"/>
    <w:basedOn w:val="ZsysbasisLKCA"/>
    <w:next w:val="BasistekstLKCA"/>
    <w:semiHidden/>
    <w:rsid w:val="0020607F"/>
  </w:style>
  <w:style w:type="table" w:styleId="Lysliste-fremhvningsfarve6">
    <w:name w:val="Light List Accent 6"/>
    <w:basedOn w:val="Tabel-Normal"/>
    <w:uiPriority w:val="61"/>
    <w:rsid w:val="00E07762"/>
    <w:pPr>
      <w:spacing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remhvningsfarve5">
    <w:name w:val="Light List Accent 5"/>
    <w:basedOn w:val="Tabel-Normal"/>
    <w:uiPriority w:val="61"/>
    <w:rsid w:val="00E07762"/>
    <w:pPr>
      <w:spacing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4">
    <w:name w:val="Light List Accent 4"/>
    <w:basedOn w:val="Tabel-Normal"/>
    <w:uiPriority w:val="61"/>
    <w:rsid w:val="00E07762"/>
    <w:pPr>
      <w:spacing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3">
    <w:name w:val="Light List Accent 3"/>
    <w:basedOn w:val="Tabel-Normal"/>
    <w:uiPriority w:val="61"/>
    <w:rsid w:val="00E07762"/>
    <w:pPr>
      <w:spacing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HTML-adresse">
    <w:name w:val="HTML Address"/>
    <w:basedOn w:val="ZsysbasisLKCA"/>
    <w:next w:val="BasistekstLKCA"/>
    <w:semiHidden/>
    <w:rsid w:val="0020607F"/>
  </w:style>
  <w:style w:type="table" w:styleId="Lysliste-fremhvningsfarve2">
    <w:name w:val="Light List Accent 2"/>
    <w:basedOn w:val="Tabel-Normal"/>
    <w:uiPriority w:val="61"/>
    <w:rsid w:val="00E07762"/>
    <w:pPr>
      <w:spacing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skygge-fremhvningsfarve6">
    <w:name w:val="Light Shading Accent 6"/>
    <w:basedOn w:val="Tabel-Normal"/>
    <w:uiPriority w:val="60"/>
    <w:rsid w:val="00E07762"/>
    <w:pPr>
      <w:spacing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el-Klassisk1">
    <w:name w:val="Table Classic 1"/>
    <w:basedOn w:val="Tabel-Normal"/>
    <w:semiHidden/>
    <w:rsid w:val="008D7BD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8D7BD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8D7BD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8D7BD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8D7BDD"/>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8D7BD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8D7BD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Opstilling">
    <w:name w:val="List"/>
    <w:basedOn w:val="ZsysbasisLKCA"/>
    <w:next w:val="BasistekstLKCA"/>
    <w:semiHidden/>
    <w:rsid w:val="0020607F"/>
  </w:style>
  <w:style w:type="paragraph" w:styleId="Opstilling2">
    <w:name w:val="List 2"/>
    <w:basedOn w:val="ZsysbasisLKCA"/>
    <w:next w:val="BasistekstLKCA"/>
    <w:semiHidden/>
    <w:rsid w:val="0020607F"/>
  </w:style>
  <w:style w:type="paragraph" w:styleId="Opstilling3">
    <w:name w:val="List 3"/>
    <w:basedOn w:val="ZsysbasisLKCA"/>
    <w:next w:val="BasistekstLKCA"/>
    <w:semiHidden/>
    <w:rsid w:val="0020607F"/>
  </w:style>
  <w:style w:type="paragraph" w:styleId="Opstilling4">
    <w:name w:val="List 4"/>
    <w:basedOn w:val="ZsysbasisLKCA"/>
    <w:next w:val="BasistekstLKCA"/>
    <w:semiHidden/>
    <w:rsid w:val="0020607F"/>
  </w:style>
  <w:style w:type="paragraph" w:styleId="Opstilling5">
    <w:name w:val="List 5"/>
    <w:basedOn w:val="ZsysbasisLKCA"/>
    <w:next w:val="BasistekstLKCA"/>
    <w:semiHidden/>
    <w:rsid w:val="0020607F"/>
  </w:style>
  <w:style w:type="paragraph" w:styleId="Opstilling-punkttegn">
    <w:name w:val="List Bullet"/>
    <w:basedOn w:val="ZsysbasisLKCA"/>
    <w:next w:val="BasistekstLKCA"/>
    <w:semiHidden/>
    <w:rsid w:val="0020607F"/>
  </w:style>
  <w:style w:type="paragraph" w:styleId="Opstilling-punkttegn2">
    <w:name w:val="List Bullet 2"/>
    <w:basedOn w:val="ZsysbasisLKCA"/>
    <w:next w:val="BasistekstLKCA"/>
    <w:semiHidden/>
    <w:rsid w:val="0020607F"/>
  </w:style>
  <w:style w:type="paragraph" w:styleId="Opstilling-punkttegn3">
    <w:name w:val="List Bullet 3"/>
    <w:basedOn w:val="ZsysbasisLKCA"/>
    <w:next w:val="BasistekstLKCA"/>
    <w:semiHidden/>
    <w:rsid w:val="0020607F"/>
  </w:style>
  <w:style w:type="paragraph" w:styleId="Opstilling-punkttegn4">
    <w:name w:val="List Bullet 4"/>
    <w:basedOn w:val="ZsysbasisLKCA"/>
    <w:next w:val="BasistekstLKCA"/>
    <w:semiHidden/>
    <w:rsid w:val="0020607F"/>
  </w:style>
  <w:style w:type="paragraph" w:styleId="Opstilling-punkttegn5">
    <w:name w:val="List Bullet 5"/>
    <w:basedOn w:val="ZsysbasisLKCA"/>
    <w:next w:val="BasistekstLKCA"/>
    <w:semiHidden/>
    <w:rsid w:val="0020607F"/>
  </w:style>
  <w:style w:type="paragraph" w:styleId="Opstilling-talellerbogst">
    <w:name w:val="List Number"/>
    <w:basedOn w:val="ZsysbasisLKCA"/>
    <w:next w:val="BasistekstLKCA"/>
    <w:semiHidden/>
    <w:rsid w:val="0020607F"/>
  </w:style>
  <w:style w:type="paragraph" w:styleId="Opstilling-talellerbogst2">
    <w:name w:val="List Number 2"/>
    <w:basedOn w:val="ZsysbasisLKCA"/>
    <w:next w:val="BasistekstLKCA"/>
    <w:semiHidden/>
    <w:rsid w:val="0020607F"/>
  </w:style>
  <w:style w:type="paragraph" w:styleId="Opstilling-talellerbogst3">
    <w:name w:val="List Number 3"/>
    <w:basedOn w:val="ZsysbasisLKCA"/>
    <w:next w:val="BasistekstLKCA"/>
    <w:semiHidden/>
    <w:rsid w:val="0020607F"/>
  </w:style>
  <w:style w:type="paragraph" w:styleId="Opstilling-talellerbogst4">
    <w:name w:val="List Number 4"/>
    <w:basedOn w:val="ZsysbasisLKCA"/>
    <w:next w:val="BasistekstLKCA"/>
    <w:semiHidden/>
    <w:rsid w:val="0020607F"/>
  </w:style>
  <w:style w:type="paragraph" w:styleId="Opstilling-talellerbogst5">
    <w:name w:val="List Number 5"/>
    <w:basedOn w:val="ZsysbasisLKCA"/>
    <w:next w:val="BasistekstLKCA"/>
    <w:semiHidden/>
    <w:rsid w:val="0020607F"/>
  </w:style>
  <w:style w:type="paragraph" w:styleId="Opstilling-forts">
    <w:name w:val="List Continue"/>
    <w:basedOn w:val="ZsysbasisLKCA"/>
    <w:next w:val="BasistekstLKCA"/>
    <w:semiHidden/>
    <w:rsid w:val="0020607F"/>
  </w:style>
  <w:style w:type="paragraph" w:styleId="Opstilling-forts2">
    <w:name w:val="List Continue 2"/>
    <w:basedOn w:val="ZsysbasisLKCA"/>
    <w:next w:val="BasistekstLKCA"/>
    <w:semiHidden/>
    <w:rsid w:val="0020607F"/>
  </w:style>
  <w:style w:type="paragraph" w:styleId="Opstilling-forts3">
    <w:name w:val="List Continue 3"/>
    <w:basedOn w:val="ZsysbasisLKCA"/>
    <w:next w:val="BasistekstLKCA"/>
    <w:semiHidden/>
    <w:rsid w:val="0020607F"/>
  </w:style>
  <w:style w:type="paragraph" w:styleId="Opstilling-forts4">
    <w:name w:val="List Continue 4"/>
    <w:basedOn w:val="ZsysbasisLKCA"/>
    <w:next w:val="BasistekstLKCA"/>
    <w:semiHidden/>
    <w:rsid w:val="0020607F"/>
  </w:style>
  <w:style w:type="paragraph" w:styleId="Opstilling-forts5">
    <w:name w:val="List Continue 5"/>
    <w:basedOn w:val="ZsysbasisLKCA"/>
    <w:next w:val="BasistekstLKCA"/>
    <w:semiHidden/>
    <w:rsid w:val="0020607F"/>
  </w:style>
  <w:style w:type="character" w:styleId="Kraftighenvisning">
    <w:name w:val="Intense Reference"/>
    <w:basedOn w:val="Standardskrifttypeiafsnit"/>
    <w:uiPriority w:val="32"/>
    <w:semiHidden/>
    <w:rsid w:val="00E07762"/>
    <w:rPr>
      <w:b/>
      <w:bCs/>
      <w:smallCaps/>
      <w:color w:val="C0504D" w:themeColor="accent2"/>
      <w:spacing w:val="5"/>
      <w:u w:val="single"/>
    </w:rPr>
  </w:style>
  <w:style w:type="paragraph" w:styleId="NormalWeb">
    <w:name w:val="Normal (Web)"/>
    <w:basedOn w:val="ZsysbasisLKCA"/>
    <w:next w:val="BasistekstLKCA"/>
    <w:semiHidden/>
    <w:rsid w:val="0020607F"/>
  </w:style>
  <w:style w:type="paragraph" w:styleId="Noteoverskrift">
    <w:name w:val="Note Heading"/>
    <w:basedOn w:val="ZsysbasisLKCA"/>
    <w:next w:val="BasistekstLKCA"/>
    <w:semiHidden/>
    <w:rsid w:val="0020607F"/>
  </w:style>
  <w:style w:type="paragraph" w:styleId="Brdtekst">
    <w:name w:val="Body Text"/>
    <w:basedOn w:val="ZsysbasisLKCA"/>
    <w:next w:val="BasistekstLKCA"/>
    <w:semiHidden/>
    <w:rsid w:val="0020607F"/>
  </w:style>
  <w:style w:type="paragraph" w:styleId="Brdtekst2">
    <w:name w:val="Body Text 2"/>
    <w:basedOn w:val="ZsysbasisLKCA"/>
    <w:next w:val="BasistekstLKCA"/>
    <w:semiHidden/>
    <w:rsid w:val="0020607F"/>
  </w:style>
  <w:style w:type="paragraph" w:styleId="Brdtekst3">
    <w:name w:val="Body Text 3"/>
    <w:basedOn w:val="ZsysbasisLKCA"/>
    <w:next w:val="BasistekstLKCA"/>
    <w:semiHidden/>
    <w:rsid w:val="0020607F"/>
  </w:style>
  <w:style w:type="paragraph" w:styleId="Brdtekst-frstelinjeindrykning1">
    <w:name w:val="Body Text First Indent"/>
    <w:basedOn w:val="ZsysbasisLKCA"/>
    <w:next w:val="BasistekstLKCA"/>
    <w:semiHidden/>
    <w:rsid w:val="0020607F"/>
  </w:style>
  <w:style w:type="paragraph" w:styleId="Brdtekstindrykning">
    <w:name w:val="Body Text Indent"/>
    <w:basedOn w:val="ZsysbasisLKCA"/>
    <w:next w:val="BasistekstLKCA"/>
    <w:semiHidden/>
    <w:rsid w:val="0020607F"/>
  </w:style>
  <w:style w:type="paragraph" w:styleId="Brdtekst-frstelinjeindrykning2">
    <w:name w:val="Body Text First Indent 2"/>
    <w:basedOn w:val="ZsysbasisLKCA"/>
    <w:next w:val="BasistekstLKCA"/>
    <w:semiHidden/>
    <w:rsid w:val="0020607F"/>
  </w:style>
  <w:style w:type="paragraph" w:styleId="Brdtekstindrykning2">
    <w:name w:val="Body Text Indent 2"/>
    <w:basedOn w:val="ZsysbasisLKCA"/>
    <w:next w:val="BasistekstLKCA"/>
    <w:semiHidden/>
    <w:rsid w:val="0020607F"/>
  </w:style>
  <w:style w:type="paragraph" w:styleId="Brdtekstindrykning3">
    <w:name w:val="Body Text Indent 3"/>
    <w:basedOn w:val="ZsysbasisLKCA"/>
    <w:next w:val="BasistekstLKCA"/>
    <w:semiHidden/>
    <w:rsid w:val="0020607F"/>
  </w:style>
  <w:style w:type="table" w:styleId="Tabel-Professionel">
    <w:name w:val="Table Professional"/>
    <w:basedOn w:val="Tabel-Normal"/>
    <w:semiHidden/>
    <w:rsid w:val="008D7BD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Kraftigfremhvning">
    <w:name w:val="Intense Emphasis"/>
    <w:basedOn w:val="Standardskrifttypeiafsnit"/>
    <w:uiPriority w:val="21"/>
    <w:semiHidden/>
    <w:rsid w:val="00E07762"/>
    <w:rPr>
      <w:b/>
      <w:bCs/>
      <w:i/>
      <w:iCs/>
      <w:color w:val="4F81BD" w:themeColor="accent1"/>
    </w:rPr>
  </w:style>
  <w:style w:type="paragraph" w:styleId="Normalindrykning">
    <w:name w:val="Normal Indent"/>
    <w:basedOn w:val="ZsysbasisLKCA"/>
    <w:next w:val="BasistekstLKCA"/>
    <w:semiHidden/>
    <w:rsid w:val="0020607F"/>
  </w:style>
  <w:style w:type="table" w:styleId="Tabel-Kolonner1">
    <w:name w:val="Table Columns 1"/>
    <w:basedOn w:val="Tabel-Normal"/>
    <w:semiHidden/>
    <w:rsid w:val="008D7BDD"/>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8D7BD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8D7BDD"/>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8D7BD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8D7BD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semiHidden/>
    <w:rsid w:val="008D7BD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8D7BD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8D7BD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8D7BD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8D7BD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8D7BD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8D7BD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8D7BD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Gitter">
    <w:name w:val="Table Grid"/>
    <w:basedOn w:val="Tabel-Normal"/>
    <w:rsid w:val="00AD3B95"/>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5" w:type="dxa"/>
        <w:bottom w:w="0" w:type="dxa"/>
        <w:right w:w="85" w:type="dxa"/>
      </w:tblCellMar>
    </w:tblPr>
  </w:style>
  <w:style w:type="table" w:styleId="Tabel-Gitter1">
    <w:name w:val="Table Grid 1"/>
    <w:basedOn w:val="Tabel-Normal"/>
    <w:semiHidden/>
    <w:rsid w:val="008D7BD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8D7BD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8D7BD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8D7BD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8D7BD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8D7BD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8D7BD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8D7B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ema">
    <w:name w:val="Table Theme"/>
    <w:basedOn w:val="Tabel-Normal"/>
    <w:semiHidden/>
    <w:rsid w:val="008D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Hrfin1">
    <w:name w:val="Table Subtle 1"/>
    <w:basedOn w:val="Tabel-Normal"/>
    <w:semiHidden/>
    <w:rsid w:val="008D7BD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8D7BD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dnotehenvisning">
    <w:name w:val="footnote reference"/>
    <w:aliases w:val="Voetnootmarkering LKCA"/>
    <w:basedOn w:val="Standardskrifttypeiafsnit"/>
    <w:rsid w:val="00814277"/>
    <w:rPr>
      <w:sz w:val="21"/>
      <w:vertAlign w:val="superscript"/>
    </w:rPr>
  </w:style>
  <w:style w:type="paragraph" w:styleId="Fodnotetekst">
    <w:name w:val="footnote text"/>
    <w:aliases w:val="Voetnoottekst LKCA"/>
    <w:basedOn w:val="ZsysbasisLKCA"/>
    <w:rsid w:val="00AD3B95"/>
    <w:pPr>
      <w:tabs>
        <w:tab w:val="left" w:pos="312"/>
      </w:tabs>
      <w:ind w:left="312" w:hanging="312"/>
    </w:pPr>
    <w:rPr>
      <w:sz w:val="18"/>
    </w:rPr>
  </w:style>
  <w:style w:type="table" w:styleId="Tabel-Web1">
    <w:name w:val="Table Web 1"/>
    <w:basedOn w:val="Tabel-Normal"/>
    <w:semiHidden/>
    <w:rsid w:val="008D7BD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8D7BD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8D7BD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k">
    <w:name w:val="Strong"/>
    <w:basedOn w:val="Standardskrifttypeiafsnit"/>
    <w:semiHidden/>
    <w:rsid w:val="00451FDB"/>
    <w:rPr>
      <w:b w:val="0"/>
      <w:bCs w:val="0"/>
    </w:rPr>
  </w:style>
  <w:style w:type="paragraph" w:styleId="Dato">
    <w:name w:val="Date"/>
    <w:basedOn w:val="ZsysbasisLKCA"/>
    <w:next w:val="BasistekstLKCA"/>
    <w:semiHidden/>
    <w:rsid w:val="0020607F"/>
  </w:style>
  <w:style w:type="paragraph" w:styleId="Almindeligtekst">
    <w:name w:val="Plain Text"/>
    <w:basedOn w:val="ZsysbasisLKCA"/>
    <w:next w:val="BasistekstLKCA"/>
    <w:semiHidden/>
    <w:rsid w:val="0020607F"/>
  </w:style>
  <w:style w:type="paragraph" w:styleId="Markeringsbobletekst">
    <w:name w:val="Balloon Text"/>
    <w:basedOn w:val="ZsysbasisLKCA"/>
    <w:next w:val="BasistekstLKCA"/>
    <w:semiHidden/>
    <w:rsid w:val="0020607F"/>
  </w:style>
  <w:style w:type="paragraph" w:styleId="Billedtekst">
    <w:name w:val="caption"/>
    <w:aliases w:val="Bijschrift LKCA"/>
    <w:basedOn w:val="ZsysbasisLKCA"/>
    <w:next w:val="BasistekstLKCA"/>
    <w:semiHidden/>
    <w:rsid w:val="0020607F"/>
  </w:style>
  <w:style w:type="paragraph" w:styleId="Citatsamling">
    <w:name w:val="table of authorities"/>
    <w:basedOn w:val="ZsysbasisLKCA"/>
    <w:next w:val="BasistekstLKCA"/>
    <w:semiHidden/>
    <w:rsid w:val="0020607F"/>
  </w:style>
  <w:style w:type="paragraph" w:styleId="Dokumentoversigt">
    <w:name w:val="Document Map"/>
    <w:basedOn w:val="ZsysbasisLKCA"/>
    <w:next w:val="BasistekstLKCA"/>
    <w:semiHidden/>
    <w:rsid w:val="0020607F"/>
  </w:style>
  <w:style w:type="table" w:styleId="Lysskygge-fremhvningsfarve5">
    <w:name w:val="Light Shading Accent 5"/>
    <w:basedOn w:val="Tabel-Normal"/>
    <w:uiPriority w:val="60"/>
    <w:rsid w:val="00E07762"/>
    <w:pPr>
      <w:spacing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Slutnotetekst">
    <w:name w:val="endnote text"/>
    <w:aliases w:val="Eindnoottekst LKCA"/>
    <w:basedOn w:val="ZsysbasisLKCA"/>
    <w:next w:val="BasistekstLKCA"/>
    <w:rsid w:val="00AD3B95"/>
    <w:pPr>
      <w:tabs>
        <w:tab w:val="left" w:pos="312"/>
      </w:tabs>
      <w:ind w:left="312" w:hanging="312"/>
    </w:pPr>
    <w:rPr>
      <w:sz w:val="18"/>
    </w:rPr>
  </w:style>
  <w:style w:type="paragraph" w:styleId="Indeksoverskrift">
    <w:name w:val="index heading"/>
    <w:basedOn w:val="ZsysbasisLKCA"/>
    <w:next w:val="BasistekstLKCA"/>
    <w:semiHidden/>
    <w:rsid w:val="0020607F"/>
  </w:style>
  <w:style w:type="paragraph" w:styleId="Citatoverskrift">
    <w:name w:val="toa heading"/>
    <w:basedOn w:val="ZsysbasisLKCA"/>
    <w:next w:val="BasistekstLKCA"/>
    <w:semiHidden/>
    <w:rsid w:val="0020607F"/>
  </w:style>
  <w:style w:type="paragraph" w:styleId="Listeoverfigurer">
    <w:name w:val="table of figures"/>
    <w:basedOn w:val="ZsysbasisLKCA"/>
    <w:next w:val="BasistekstLKCA"/>
    <w:semiHidden/>
    <w:rsid w:val="0020607F"/>
  </w:style>
  <w:style w:type="paragraph" w:styleId="Makrotekst">
    <w:name w:val="macro"/>
    <w:basedOn w:val="ZsysbasisLKCA"/>
    <w:next w:val="BasistekstLKCA"/>
    <w:semiHidden/>
    <w:rsid w:val="0020607F"/>
  </w:style>
  <w:style w:type="paragraph" w:styleId="Kommentartekst">
    <w:name w:val="annotation text"/>
    <w:basedOn w:val="ZsysbasisLKCA"/>
    <w:next w:val="BasistekstLKCA"/>
    <w:semiHidden/>
    <w:rsid w:val="0020607F"/>
  </w:style>
  <w:style w:type="paragraph" w:styleId="Kommentaremne">
    <w:name w:val="annotation subject"/>
    <w:basedOn w:val="ZsysbasisLKCA"/>
    <w:next w:val="BasistekstLKCA"/>
    <w:semiHidden/>
    <w:rsid w:val="0020607F"/>
  </w:style>
  <w:style w:type="character" w:styleId="Kommentarhenvisning">
    <w:name w:val="annotation reference"/>
    <w:basedOn w:val="Standardskrifttypeiafsnit"/>
    <w:semiHidden/>
    <w:rsid w:val="0020607F"/>
    <w:rPr>
      <w:sz w:val="18"/>
      <w:szCs w:val="18"/>
    </w:rPr>
  </w:style>
  <w:style w:type="paragraph" w:customStyle="1" w:styleId="Opsommingteken1eniveauLKCA">
    <w:name w:val="Opsomming teken 1e niveau LKCA"/>
    <w:basedOn w:val="ZsysbasisLKCA"/>
    <w:rsid w:val="009F4752"/>
    <w:pPr>
      <w:numPr>
        <w:numId w:val="32"/>
      </w:numPr>
    </w:pPr>
  </w:style>
  <w:style w:type="paragraph" w:customStyle="1" w:styleId="Opsommingteken2eniveauLKCA">
    <w:name w:val="Opsomming teken 2e niveau LKCA"/>
    <w:basedOn w:val="ZsysbasisLKCA"/>
    <w:rsid w:val="009F4752"/>
    <w:pPr>
      <w:numPr>
        <w:ilvl w:val="1"/>
        <w:numId w:val="32"/>
      </w:numPr>
    </w:pPr>
  </w:style>
  <w:style w:type="paragraph" w:customStyle="1" w:styleId="Opsommingteken3eniveauLKCA">
    <w:name w:val="Opsomming teken 3e niveau LKCA"/>
    <w:basedOn w:val="ZsysbasisLKCA"/>
    <w:rsid w:val="009F4752"/>
    <w:pPr>
      <w:numPr>
        <w:ilvl w:val="2"/>
        <w:numId w:val="32"/>
      </w:numPr>
    </w:pPr>
  </w:style>
  <w:style w:type="paragraph" w:customStyle="1" w:styleId="Opsommingbolletje1eniveauLKCA">
    <w:name w:val="Opsomming bolletje 1e niveau LKCA"/>
    <w:basedOn w:val="ZsysbasisLKCA"/>
    <w:qFormat/>
    <w:rsid w:val="009F4752"/>
    <w:pPr>
      <w:numPr>
        <w:numId w:val="27"/>
      </w:numPr>
    </w:pPr>
  </w:style>
  <w:style w:type="paragraph" w:customStyle="1" w:styleId="Opsommingbolletje2eniveauLKCA">
    <w:name w:val="Opsomming bolletje 2e niveau LKCA"/>
    <w:basedOn w:val="ZsysbasisLKCA"/>
    <w:qFormat/>
    <w:rsid w:val="009F4752"/>
    <w:pPr>
      <w:numPr>
        <w:ilvl w:val="1"/>
        <w:numId w:val="27"/>
      </w:numPr>
    </w:pPr>
  </w:style>
  <w:style w:type="paragraph" w:customStyle="1" w:styleId="Opsommingbolletje3eniveauLKCA">
    <w:name w:val="Opsomming bolletje 3e niveau LKCA"/>
    <w:basedOn w:val="ZsysbasisLKCA"/>
    <w:qFormat/>
    <w:rsid w:val="009F4752"/>
    <w:pPr>
      <w:numPr>
        <w:ilvl w:val="2"/>
        <w:numId w:val="27"/>
      </w:numPr>
    </w:pPr>
  </w:style>
  <w:style w:type="numbering" w:customStyle="1" w:styleId="OpsommingbolletjeLKCA">
    <w:name w:val="Opsomming bolletje LKCA"/>
    <w:uiPriority w:val="99"/>
    <w:rsid w:val="009F4752"/>
    <w:pPr>
      <w:numPr>
        <w:numId w:val="1"/>
      </w:numPr>
    </w:pPr>
  </w:style>
  <w:style w:type="paragraph" w:customStyle="1" w:styleId="Opsommingkleineletter1eniveauLKCA">
    <w:name w:val="Opsomming kleine letter 1e niveau LKCA"/>
    <w:basedOn w:val="ZsysbasisLKCA"/>
    <w:qFormat/>
    <w:rsid w:val="009F4752"/>
    <w:pPr>
      <w:numPr>
        <w:numId w:val="28"/>
      </w:numPr>
    </w:pPr>
  </w:style>
  <w:style w:type="paragraph" w:customStyle="1" w:styleId="Opsommingkleineletter2eniveauLKCA">
    <w:name w:val="Opsomming kleine letter 2e niveau LKCA"/>
    <w:basedOn w:val="ZsysbasisLKCA"/>
    <w:qFormat/>
    <w:rsid w:val="009F4752"/>
    <w:pPr>
      <w:numPr>
        <w:ilvl w:val="1"/>
        <w:numId w:val="28"/>
      </w:numPr>
    </w:pPr>
  </w:style>
  <w:style w:type="paragraph" w:customStyle="1" w:styleId="Opsommingkleineletter3eniveauLKCA">
    <w:name w:val="Opsomming kleine letter 3e niveau LKCA"/>
    <w:basedOn w:val="ZsysbasisLKCA"/>
    <w:qFormat/>
    <w:rsid w:val="009F4752"/>
    <w:pPr>
      <w:numPr>
        <w:ilvl w:val="2"/>
        <w:numId w:val="28"/>
      </w:numPr>
    </w:pPr>
  </w:style>
  <w:style w:type="numbering" w:customStyle="1" w:styleId="OpsommingkleineletterLKCA">
    <w:name w:val="Opsomming kleine letter LKCA"/>
    <w:uiPriority w:val="99"/>
    <w:rsid w:val="009F4752"/>
    <w:pPr>
      <w:numPr>
        <w:numId w:val="8"/>
      </w:numPr>
    </w:pPr>
  </w:style>
  <w:style w:type="paragraph" w:customStyle="1" w:styleId="Opsommingnummer1eniveauLKCA">
    <w:name w:val="Opsomming nummer 1e niveau LKCA"/>
    <w:basedOn w:val="ZsysbasisLKCA"/>
    <w:qFormat/>
    <w:rsid w:val="009F4752"/>
    <w:pPr>
      <w:numPr>
        <w:numId w:val="29"/>
      </w:numPr>
    </w:pPr>
  </w:style>
  <w:style w:type="paragraph" w:customStyle="1" w:styleId="Opsommingnummer2eniveauLKCA">
    <w:name w:val="Opsomming nummer 2e niveau LKCA"/>
    <w:basedOn w:val="ZsysbasisLKCA"/>
    <w:qFormat/>
    <w:rsid w:val="009F4752"/>
    <w:pPr>
      <w:numPr>
        <w:ilvl w:val="1"/>
        <w:numId w:val="29"/>
      </w:numPr>
    </w:pPr>
  </w:style>
  <w:style w:type="paragraph" w:customStyle="1" w:styleId="Opsommingnummer3eniveauLKCA">
    <w:name w:val="Opsomming nummer 3e niveau LKCA"/>
    <w:basedOn w:val="ZsysbasisLKCA"/>
    <w:qFormat/>
    <w:rsid w:val="009F4752"/>
    <w:pPr>
      <w:numPr>
        <w:ilvl w:val="2"/>
        <w:numId w:val="29"/>
      </w:numPr>
    </w:pPr>
  </w:style>
  <w:style w:type="numbering" w:customStyle="1" w:styleId="OpsommingnummerLKCA">
    <w:name w:val="Opsomming nummer LKCA"/>
    <w:uiPriority w:val="99"/>
    <w:rsid w:val="009F4752"/>
    <w:pPr>
      <w:numPr>
        <w:numId w:val="2"/>
      </w:numPr>
    </w:pPr>
  </w:style>
  <w:style w:type="paragraph" w:customStyle="1" w:styleId="Opsommingopenrondje1eniveauLKCA">
    <w:name w:val="Opsomming open rondje 1e niveau LKCA"/>
    <w:basedOn w:val="ZsysbasisLKCA"/>
    <w:rsid w:val="009F4752"/>
    <w:pPr>
      <w:numPr>
        <w:numId w:val="30"/>
      </w:numPr>
    </w:pPr>
  </w:style>
  <w:style w:type="paragraph" w:customStyle="1" w:styleId="Opsommingopenrondje2eniveauLKCA">
    <w:name w:val="Opsomming open rondje 2e niveau LKCA"/>
    <w:basedOn w:val="ZsysbasisLKCA"/>
    <w:rsid w:val="009F4752"/>
    <w:pPr>
      <w:numPr>
        <w:ilvl w:val="1"/>
        <w:numId w:val="30"/>
      </w:numPr>
    </w:pPr>
  </w:style>
  <w:style w:type="paragraph" w:customStyle="1" w:styleId="Opsommingopenrondje3eniveauLKCA">
    <w:name w:val="Opsomming open rondje 3e niveau LKCA"/>
    <w:basedOn w:val="ZsysbasisLKCA"/>
    <w:rsid w:val="009F4752"/>
    <w:pPr>
      <w:numPr>
        <w:ilvl w:val="2"/>
        <w:numId w:val="30"/>
      </w:numPr>
    </w:pPr>
  </w:style>
  <w:style w:type="numbering" w:customStyle="1" w:styleId="OpsommingopenrondjeLKCA">
    <w:name w:val="Opsomming open rondje LKCA"/>
    <w:uiPriority w:val="99"/>
    <w:rsid w:val="009F4752"/>
    <w:pPr>
      <w:numPr>
        <w:numId w:val="3"/>
      </w:numPr>
    </w:pPr>
  </w:style>
  <w:style w:type="paragraph" w:customStyle="1" w:styleId="Opsommingstreepje1eniveauLKCA">
    <w:name w:val="Opsomming streepje 1e niveau LKCA"/>
    <w:basedOn w:val="ZsysbasisLKCA"/>
    <w:qFormat/>
    <w:rsid w:val="009F4752"/>
    <w:pPr>
      <w:numPr>
        <w:numId w:val="31"/>
      </w:numPr>
    </w:pPr>
  </w:style>
  <w:style w:type="paragraph" w:customStyle="1" w:styleId="Opsommingstreepje2eniveauLKCA">
    <w:name w:val="Opsomming streepje 2e niveau LKCA"/>
    <w:basedOn w:val="ZsysbasisLKCA"/>
    <w:qFormat/>
    <w:rsid w:val="009F4752"/>
    <w:pPr>
      <w:numPr>
        <w:ilvl w:val="1"/>
        <w:numId w:val="31"/>
      </w:numPr>
    </w:pPr>
  </w:style>
  <w:style w:type="paragraph" w:customStyle="1" w:styleId="Opsommingstreepje3eniveauLKCA">
    <w:name w:val="Opsomming streepje 3e niveau LKCA"/>
    <w:basedOn w:val="ZsysbasisLKCA"/>
    <w:qFormat/>
    <w:rsid w:val="009F4752"/>
    <w:pPr>
      <w:numPr>
        <w:ilvl w:val="2"/>
        <w:numId w:val="31"/>
      </w:numPr>
    </w:pPr>
  </w:style>
  <w:style w:type="numbering" w:customStyle="1" w:styleId="OpsommingstreepjeLKCA">
    <w:name w:val="Opsomming streepje LKCA"/>
    <w:uiPriority w:val="99"/>
    <w:rsid w:val="009F4752"/>
    <w:pPr>
      <w:numPr>
        <w:numId w:val="4"/>
      </w:numPr>
    </w:pPr>
  </w:style>
  <w:style w:type="character" w:styleId="Bogenstitel">
    <w:name w:val="Book Title"/>
    <w:basedOn w:val="Standardskrifttypeiafsnit"/>
    <w:uiPriority w:val="33"/>
    <w:semiHidden/>
    <w:rsid w:val="00E07762"/>
    <w:rPr>
      <w:b/>
      <w:bCs/>
      <w:smallCaps/>
      <w:spacing w:val="5"/>
    </w:rPr>
  </w:style>
  <w:style w:type="character" w:styleId="Pladsholdertekst">
    <w:name w:val="Placeholder Text"/>
    <w:basedOn w:val="Standardskrifttypeiafsnit"/>
    <w:uiPriority w:val="99"/>
    <w:semiHidden/>
    <w:rsid w:val="00E07762"/>
    <w:rPr>
      <w:color w:val="808080"/>
    </w:rPr>
  </w:style>
  <w:style w:type="character" w:styleId="Svaghenvisning">
    <w:name w:val="Subtle Reference"/>
    <w:basedOn w:val="Standardskrifttypeiafsnit"/>
    <w:uiPriority w:val="31"/>
    <w:semiHidden/>
    <w:rsid w:val="00E07762"/>
    <w:rPr>
      <w:smallCaps/>
      <w:color w:val="C0504D" w:themeColor="accent2"/>
      <w:u w:val="single"/>
    </w:rPr>
  </w:style>
  <w:style w:type="character" w:styleId="Svagfremhvning">
    <w:name w:val="Subtle Emphasis"/>
    <w:basedOn w:val="Standardskrifttypeiafsnit"/>
    <w:uiPriority w:val="19"/>
    <w:semiHidden/>
    <w:rsid w:val="00E07762"/>
    <w:rPr>
      <w:i/>
      <w:iCs/>
      <w:color w:val="808080" w:themeColor="text1" w:themeTint="7F"/>
    </w:rPr>
  </w:style>
  <w:style w:type="table" w:styleId="Lysskygge-fremhvningsfarve4">
    <w:name w:val="Light Shading Accent 4"/>
    <w:basedOn w:val="Tabel-Normal"/>
    <w:uiPriority w:val="60"/>
    <w:rsid w:val="00E07762"/>
    <w:pPr>
      <w:spacing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3">
    <w:name w:val="Light Shading Accent 3"/>
    <w:basedOn w:val="Tabel-Normal"/>
    <w:uiPriority w:val="60"/>
    <w:rsid w:val="00E07762"/>
    <w:pPr>
      <w:spacing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2">
    <w:name w:val="Light Shading Accent 2"/>
    <w:basedOn w:val="Tabel-Normal"/>
    <w:uiPriority w:val="60"/>
    <w:rsid w:val="00E07762"/>
    <w:pPr>
      <w:spacing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tgitter-fremhvningsfarve6">
    <w:name w:val="Light Grid Accent 6"/>
    <w:basedOn w:val="Tabel-Normal"/>
    <w:uiPriority w:val="62"/>
    <w:rsid w:val="00E07762"/>
    <w:pPr>
      <w:spacing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remhvningsfarve5">
    <w:name w:val="Light Grid Accent 5"/>
    <w:basedOn w:val="Tabel-Normal"/>
    <w:uiPriority w:val="62"/>
    <w:rsid w:val="00E07762"/>
    <w:pPr>
      <w:spacing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4">
    <w:name w:val="Light Grid Accent 4"/>
    <w:basedOn w:val="Tabel-Normal"/>
    <w:uiPriority w:val="62"/>
    <w:rsid w:val="00E07762"/>
    <w:pPr>
      <w:spacing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3">
    <w:name w:val="Light Grid Accent 3"/>
    <w:basedOn w:val="Tabel-Normal"/>
    <w:uiPriority w:val="62"/>
    <w:rsid w:val="00E07762"/>
    <w:pPr>
      <w:spacing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2">
    <w:name w:val="Light Grid Accent 2"/>
    <w:basedOn w:val="Tabel-Normal"/>
    <w:uiPriority w:val="62"/>
    <w:rsid w:val="00E07762"/>
    <w:pPr>
      <w:spacing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Farvetliste-fremhvningsfarve6">
    <w:name w:val="Colorful List Accent 6"/>
    <w:basedOn w:val="Tabel-Normal"/>
    <w:uiPriority w:val="72"/>
    <w:rsid w:val="00E07762"/>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liste-fremhvningsfarve5">
    <w:name w:val="Colorful List Accent 5"/>
    <w:basedOn w:val="Tabel-Normal"/>
    <w:uiPriority w:val="72"/>
    <w:rsid w:val="00E07762"/>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4">
    <w:name w:val="Colorful List Accent 4"/>
    <w:basedOn w:val="Tabel-Normal"/>
    <w:uiPriority w:val="72"/>
    <w:rsid w:val="00E07762"/>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3">
    <w:name w:val="Colorful List Accent 3"/>
    <w:basedOn w:val="Tabel-Normal"/>
    <w:uiPriority w:val="72"/>
    <w:rsid w:val="00E07762"/>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2">
    <w:name w:val="Colorful List Accent 2"/>
    <w:basedOn w:val="Tabel-Normal"/>
    <w:uiPriority w:val="72"/>
    <w:rsid w:val="00E07762"/>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1">
    <w:name w:val="Colorful List Accent 1"/>
    <w:basedOn w:val="Tabel-Normal"/>
    <w:uiPriority w:val="72"/>
    <w:rsid w:val="00E07762"/>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skygge-fremhvningsfarve6">
    <w:name w:val="Colorful Shading Accent 6"/>
    <w:basedOn w:val="Tabel-Normal"/>
    <w:uiPriority w:val="71"/>
    <w:rsid w:val="00E07762"/>
    <w:pPr>
      <w:spacing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E07762"/>
    <w:pPr>
      <w:spacing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4">
    <w:name w:val="Colorful Shading Accent 4"/>
    <w:basedOn w:val="Tabel-Normal"/>
    <w:uiPriority w:val="71"/>
    <w:rsid w:val="00E07762"/>
    <w:pPr>
      <w:spacing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E07762"/>
    <w:pPr>
      <w:spacing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2">
    <w:name w:val="Colorful Shading Accent 2"/>
    <w:basedOn w:val="Tabel-Normal"/>
    <w:uiPriority w:val="71"/>
    <w:rsid w:val="00E07762"/>
    <w:pPr>
      <w:spacing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E07762"/>
    <w:pPr>
      <w:spacing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gitter-fremhvningsfarve6">
    <w:name w:val="Colorful Grid Accent 6"/>
    <w:basedOn w:val="Tabel-Normal"/>
    <w:uiPriority w:val="73"/>
    <w:rsid w:val="00E07762"/>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gitter-fremhvningsfarve5">
    <w:name w:val="Colorful Grid Accent 5"/>
    <w:basedOn w:val="Tabel-Normal"/>
    <w:uiPriority w:val="73"/>
    <w:rsid w:val="00E07762"/>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4">
    <w:name w:val="Colorful Grid Accent 4"/>
    <w:basedOn w:val="Tabel-Normal"/>
    <w:uiPriority w:val="73"/>
    <w:rsid w:val="00E07762"/>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3">
    <w:name w:val="Colorful Grid Accent 3"/>
    <w:basedOn w:val="Tabel-Normal"/>
    <w:uiPriority w:val="73"/>
    <w:rsid w:val="00E07762"/>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2">
    <w:name w:val="Colorful Grid Accent 2"/>
    <w:basedOn w:val="Tabel-Normal"/>
    <w:uiPriority w:val="73"/>
    <w:rsid w:val="00E07762"/>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1">
    <w:name w:val="Colorful Grid Accent 1"/>
    <w:basedOn w:val="Tabel-Normal"/>
    <w:uiPriority w:val="73"/>
    <w:rsid w:val="00E07762"/>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e2-fremhvningsfarve6">
    <w:name w:val="Medium List 2 Accent 6"/>
    <w:basedOn w:val="Tabel-Norma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1-fremhvningsfarve6">
    <w:name w:val="Medium List 1 Accent 6"/>
    <w:basedOn w:val="Tabel-Normal"/>
    <w:uiPriority w:val="65"/>
    <w:rsid w:val="00E07762"/>
    <w:pPr>
      <w:spacing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remhvningsfarve5">
    <w:name w:val="Medium List 1 Accent 5"/>
    <w:basedOn w:val="Tabel-Normal"/>
    <w:uiPriority w:val="65"/>
    <w:rsid w:val="00E07762"/>
    <w:pPr>
      <w:spacing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4">
    <w:name w:val="Medium List 1 Accent 4"/>
    <w:basedOn w:val="Tabel-Normal"/>
    <w:uiPriority w:val="65"/>
    <w:rsid w:val="00E07762"/>
    <w:pPr>
      <w:spacing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3">
    <w:name w:val="Medium List 1 Accent 3"/>
    <w:basedOn w:val="Tabel-Normal"/>
    <w:uiPriority w:val="65"/>
    <w:rsid w:val="00E07762"/>
    <w:pPr>
      <w:spacing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2">
    <w:name w:val="Medium List 1 Accent 2"/>
    <w:basedOn w:val="Tabel-Normal"/>
    <w:uiPriority w:val="65"/>
    <w:rsid w:val="00E07762"/>
    <w:pPr>
      <w:spacing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skygge2-fremhvningsfarve6">
    <w:name w:val="Medium Shading 2 Accent 6"/>
    <w:basedOn w:val="Tabel-Normal"/>
    <w:uiPriority w:val="64"/>
    <w:rsid w:val="00E07762"/>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E07762"/>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E07762"/>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E07762"/>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E07762"/>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1-fremhvningsfarve6">
    <w:name w:val="Medium Shading 1 Accent 6"/>
    <w:basedOn w:val="Tabel-Normal"/>
    <w:uiPriority w:val="63"/>
    <w:rsid w:val="00E07762"/>
    <w:pPr>
      <w:spacing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E07762"/>
    <w:pPr>
      <w:spacing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E07762"/>
    <w:pPr>
      <w:spacing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E07762"/>
    <w:pPr>
      <w:spacing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E07762"/>
    <w:pPr>
      <w:spacing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gitter3-fremhvningsfarve6">
    <w:name w:val="Medium Grid 3 Accent 6"/>
    <w:basedOn w:val="Tabel-Normal"/>
    <w:uiPriority w:val="69"/>
    <w:rsid w:val="00E07762"/>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itter3-fremhvningsfarve5">
    <w:name w:val="Medium Grid 3 Accent 5"/>
    <w:basedOn w:val="Tabel-Normal"/>
    <w:uiPriority w:val="69"/>
    <w:rsid w:val="00E07762"/>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4">
    <w:name w:val="Medium Grid 3 Accent 4"/>
    <w:basedOn w:val="Tabel-Normal"/>
    <w:uiPriority w:val="69"/>
    <w:rsid w:val="00E07762"/>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3">
    <w:name w:val="Medium Grid 3 Accent 3"/>
    <w:basedOn w:val="Tabel-Normal"/>
    <w:uiPriority w:val="69"/>
    <w:rsid w:val="00E07762"/>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2">
    <w:name w:val="Medium Grid 3 Accent 2"/>
    <w:basedOn w:val="Tabel-Normal"/>
    <w:uiPriority w:val="69"/>
    <w:rsid w:val="00E07762"/>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1">
    <w:name w:val="Medium Grid 3 Accent 1"/>
    <w:basedOn w:val="Tabel-Normal"/>
    <w:uiPriority w:val="69"/>
    <w:rsid w:val="00E07762"/>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2-fremhvningsfarve6">
    <w:name w:val="Medium Grid 2 Accent 6"/>
    <w:basedOn w:val="Tabel-Norma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1-fremhvningsfarve6">
    <w:name w:val="Medium Grid 1 Accent 6"/>
    <w:basedOn w:val="Tabel-Normal"/>
    <w:uiPriority w:val="67"/>
    <w:rsid w:val="00E07762"/>
    <w:pPr>
      <w:spacing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1-fremhvningsfarve5">
    <w:name w:val="Medium Grid 1 Accent 5"/>
    <w:basedOn w:val="Tabel-Normal"/>
    <w:uiPriority w:val="67"/>
    <w:rsid w:val="00E07762"/>
    <w:pPr>
      <w:spacing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4">
    <w:name w:val="Medium Grid 1 Accent 4"/>
    <w:basedOn w:val="Tabel-Normal"/>
    <w:uiPriority w:val="67"/>
    <w:rsid w:val="00E07762"/>
    <w:pPr>
      <w:spacing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3">
    <w:name w:val="Medium Grid 1 Accent 3"/>
    <w:basedOn w:val="Tabel-Normal"/>
    <w:uiPriority w:val="67"/>
    <w:rsid w:val="00E07762"/>
    <w:pPr>
      <w:spacing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2">
    <w:name w:val="Medium Grid 1 Accent 2"/>
    <w:basedOn w:val="Tabel-Normal"/>
    <w:uiPriority w:val="67"/>
    <w:rsid w:val="00E07762"/>
    <w:pPr>
      <w:spacing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1">
    <w:name w:val="Medium Grid 1 Accent 1"/>
    <w:basedOn w:val="Tabel-Normal"/>
    <w:uiPriority w:val="67"/>
    <w:rsid w:val="00E07762"/>
    <w:pPr>
      <w:spacing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rkliste-fremhvningsfarve6">
    <w:name w:val="Dark List Accent 6"/>
    <w:basedOn w:val="Tabel-Normal"/>
    <w:uiPriority w:val="70"/>
    <w:rsid w:val="00E07762"/>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Mrkliste-fremhvningsfarve5">
    <w:name w:val="Dark List Accent 5"/>
    <w:basedOn w:val="Tabel-Normal"/>
    <w:uiPriority w:val="70"/>
    <w:rsid w:val="00E07762"/>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4">
    <w:name w:val="Dark List Accent 4"/>
    <w:basedOn w:val="Tabel-Normal"/>
    <w:uiPriority w:val="70"/>
    <w:rsid w:val="00E07762"/>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3">
    <w:name w:val="Dark List Accent 3"/>
    <w:basedOn w:val="Tabel-Normal"/>
    <w:uiPriority w:val="70"/>
    <w:rsid w:val="00E07762"/>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2">
    <w:name w:val="Dark List Accent 2"/>
    <w:basedOn w:val="Tabel-Normal"/>
    <w:uiPriority w:val="70"/>
    <w:rsid w:val="00E07762"/>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1">
    <w:name w:val="Dark List Accent 1"/>
    <w:basedOn w:val="Tabel-Normal"/>
    <w:uiPriority w:val="70"/>
    <w:rsid w:val="00E07762"/>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Bibliografi">
    <w:name w:val="Bibliography"/>
    <w:basedOn w:val="Normal"/>
    <w:next w:val="Normal"/>
    <w:uiPriority w:val="37"/>
    <w:semiHidden/>
    <w:rsid w:val="00E07762"/>
  </w:style>
  <w:style w:type="paragraph" w:styleId="Citat">
    <w:name w:val="Quote"/>
    <w:basedOn w:val="Normal"/>
    <w:next w:val="Normal"/>
    <w:link w:val="CitatTegn"/>
    <w:uiPriority w:val="29"/>
    <w:semiHidden/>
    <w:rsid w:val="00E07762"/>
    <w:rPr>
      <w:i/>
      <w:iCs/>
      <w:color w:val="000000" w:themeColor="text1"/>
    </w:rPr>
  </w:style>
  <w:style w:type="character" w:customStyle="1" w:styleId="CitatTegn">
    <w:name w:val="Citat Tegn"/>
    <w:basedOn w:val="Standardskrifttypeiafsnit"/>
    <w:link w:val="Citat"/>
    <w:uiPriority w:val="29"/>
    <w:semiHidden/>
    <w:rsid w:val="001579D8"/>
    <w:rPr>
      <w:rFonts w:ascii="Maiandra GD" w:hAnsi="Maiandra GD" w:cs="Maiandra GD"/>
      <w:i/>
      <w:iCs/>
      <w:color w:val="000000" w:themeColor="text1"/>
      <w:sz w:val="18"/>
      <w:szCs w:val="18"/>
    </w:rPr>
  </w:style>
  <w:style w:type="paragraph" w:styleId="Strktcitat">
    <w:name w:val="Intense Quote"/>
    <w:basedOn w:val="Normal"/>
    <w:next w:val="Normal"/>
    <w:link w:val="StrktcitatTegn"/>
    <w:uiPriority w:val="30"/>
    <w:semiHidden/>
    <w:rsid w:val="00E07762"/>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semiHidden/>
    <w:rsid w:val="001579D8"/>
    <w:rPr>
      <w:rFonts w:ascii="Maiandra GD" w:hAnsi="Maiandra GD" w:cs="Maiandra GD"/>
      <w:b/>
      <w:bCs/>
      <w:i/>
      <w:iCs/>
      <w:color w:val="4F81BD" w:themeColor="accent1"/>
      <w:sz w:val="18"/>
      <w:szCs w:val="18"/>
    </w:rPr>
  </w:style>
  <w:style w:type="character" w:styleId="Slutnotehenvisning">
    <w:name w:val="endnote reference"/>
    <w:aliases w:val="Eindnootmarkering LKCA"/>
    <w:basedOn w:val="Standardskrifttypeiafsnit"/>
    <w:rsid w:val="00814277"/>
    <w:rPr>
      <w:sz w:val="21"/>
      <w:vertAlign w:val="superscript"/>
    </w:rPr>
  </w:style>
  <w:style w:type="paragraph" w:styleId="Ingenafstand">
    <w:name w:val="No Spacing"/>
    <w:basedOn w:val="ZsysbasisLKCA"/>
    <w:next w:val="BasistekstLKCA"/>
    <w:uiPriority w:val="1"/>
    <w:semiHidden/>
    <w:rsid w:val="00D27D0E"/>
  </w:style>
  <w:style w:type="character" w:styleId="HTML-kode">
    <w:name w:val="HTML Code"/>
    <w:basedOn w:val="Standardskrifttypeiafsnit"/>
    <w:semiHidden/>
    <w:rsid w:val="00E07762"/>
    <w:rPr>
      <w:rFonts w:ascii="Consolas" w:hAnsi="Consolas"/>
      <w:sz w:val="20"/>
      <w:szCs w:val="20"/>
    </w:rPr>
  </w:style>
  <w:style w:type="character" w:styleId="HTML-definition">
    <w:name w:val="HTML Definition"/>
    <w:basedOn w:val="Standardskrifttypeiafsnit"/>
    <w:semiHidden/>
    <w:rsid w:val="00E07762"/>
    <w:rPr>
      <w:i/>
      <w:iCs/>
    </w:rPr>
  </w:style>
  <w:style w:type="character" w:styleId="HTML-variabel">
    <w:name w:val="HTML Variable"/>
    <w:basedOn w:val="Standardskrifttypeiafsnit"/>
    <w:semiHidden/>
    <w:rsid w:val="00E07762"/>
    <w:rPr>
      <w:i/>
      <w:iCs/>
    </w:rPr>
  </w:style>
  <w:style w:type="character" w:styleId="HTML-akronym">
    <w:name w:val="HTML Acronym"/>
    <w:basedOn w:val="Standardskrifttypeiafsnit"/>
    <w:semiHidden/>
    <w:rsid w:val="00E07762"/>
  </w:style>
  <w:style w:type="character" w:styleId="HTML-citat">
    <w:name w:val="HTML Cite"/>
    <w:basedOn w:val="Standardskrifttypeiafsnit"/>
    <w:semiHidden/>
    <w:rsid w:val="00E07762"/>
    <w:rPr>
      <w:i/>
      <w:iCs/>
    </w:rPr>
  </w:style>
  <w:style w:type="character" w:styleId="HTML-skrivemaskine">
    <w:name w:val="HTML Typewriter"/>
    <w:basedOn w:val="Standardskrifttypeiafsnit"/>
    <w:semiHidden/>
    <w:rsid w:val="00E07762"/>
    <w:rPr>
      <w:rFonts w:ascii="Consolas" w:hAnsi="Consolas"/>
      <w:sz w:val="20"/>
      <w:szCs w:val="20"/>
    </w:rPr>
  </w:style>
  <w:style w:type="character" w:styleId="HTML-tastatur">
    <w:name w:val="HTML Keyboard"/>
    <w:basedOn w:val="Standardskrifttypeiafsnit"/>
    <w:semiHidden/>
    <w:rsid w:val="00E07762"/>
    <w:rPr>
      <w:rFonts w:ascii="Consolas" w:hAnsi="Consolas"/>
      <w:sz w:val="20"/>
      <w:szCs w:val="20"/>
    </w:rPr>
  </w:style>
  <w:style w:type="character" w:styleId="HTML-eksempel">
    <w:name w:val="HTML Sample"/>
    <w:basedOn w:val="Standardskrifttypeiafsnit"/>
    <w:semiHidden/>
    <w:rsid w:val="00E07762"/>
    <w:rPr>
      <w:rFonts w:ascii="Consolas" w:hAnsi="Consolas"/>
      <w:sz w:val="24"/>
      <w:szCs w:val="24"/>
    </w:rPr>
  </w:style>
  <w:style w:type="paragraph" w:styleId="Overskrift">
    <w:name w:val="TOC Heading"/>
    <w:basedOn w:val="Overskrift1"/>
    <w:next w:val="Normal"/>
    <w:uiPriority w:val="39"/>
    <w:semiHidden/>
    <w:qFormat/>
    <w:rsid w:val="00E07762"/>
    <w:pPr>
      <w:keepLines/>
      <w:numPr>
        <w:numId w:val="0"/>
      </w:numPr>
      <w:spacing w:before="480" w:after="0"/>
      <w:outlineLvl w:val="9"/>
    </w:pPr>
    <w:rPr>
      <w:rFonts w:asciiTheme="majorHAnsi" w:eastAsiaTheme="majorEastAsia" w:hAnsiTheme="majorHAnsi" w:cstheme="majorBidi"/>
      <w:color w:val="365F91" w:themeColor="accent1" w:themeShade="BF"/>
      <w:szCs w:val="28"/>
    </w:rPr>
  </w:style>
  <w:style w:type="paragraph" w:styleId="Listeafsnit">
    <w:name w:val="List Paragraph"/>
    <w:basedOn w:val="Normal"/>
    <w:uiPriority w:val="34"/>
    <w:semiHidden/>
    <w:rsid w:val="00E07762"/>
    <w:pPr>
      <w:ind w:left="720"/>
      <w:contextualSpacing/>
    </w:pPr>
  </w:style>
  <w:style w:type="character" w:styleId="Fremhv">
    <w:name w:val="Emphasis"/>
    <w:basedOn w:val="Standardskrifttypeiafsnit"/>
    <w:semiHidden/>
    <w:rsid w:val="00E07762"/>
    <w:rPr>
      <w:i/>
      <w:iCs/>
    </w:rPr>
  </w:style>
  <w:style w:type="character" w:styleId="Linjenummer">
    <w:name w:val="line number"/>
    <w:basedOn w:val="Standardskrifttypeiafsnit"/>
    <w:semiHidden/>
    <w:rsid w:val="00E07762"/>
  </w:style>
  <w:style w:type="numbering" w:customStyle="1" w:styleId="KopnummeringLKCA">
    <w:name w:val="Kopnummering LKCA"/>
    <w:uiPriority w:val="99"/>
    <w:rsid w:val="00B010D5"/>
    <w:pPr>
      <w:numPr>
        <w:numId w:val="9"/>
      </w:numPr>
    </w:pPr>
  </w:style>
  <w:style w:type="paragraph" w:customStyle="1" w:styleId="ZsyseenpuntLKCA">
    <w:name w:val="Zsyseenpunt LKCA"/>
    <w:basedOn w:val="ZsysbasisLKCA"/>
    <w:rsid w:val="00756C31"/>
    <w:pPr>
      <w:spacing w:line="20" w:lineRule="exact"/>
    </w:pPr>
    <w:rPr>
      <w:sz w:val="2"/>
    </w:rPr>
  </w:style>
  <w:style w:type="paragraph" w:customStyle="1" w:styleId="ZsysbasisdocumentgegevensLKCA">
    <w:name w:val="Zsysbasisdocumentgegevens LKCA"/>
    <w:basedOn w:val="ZsysbasisLKCA"/>
    <w:rsid w:val="00E03CE7"/>
    <w:pPr>
      <w:spacing w:line="280" w:lineRule="exact"/>
    </w:pPr>
    <w:rPr>
      <w:noProof/>
    </w:rPr>
  </w:style>
  <w:style w:type="paragraph" w:customStyle="1" w:styleId="DocumentgegevenskopjeLKCA">
    <w:name w:val="Documentgegevens kopje LKCA"/>
    <w:basedOn w:val="ZsysbasisdocumentgegevensLKCA"/>
    <w:rsid w:val="00756C31"/>
  </w:style>
  <w:style w:type="paragraph" w:customStyle="1" w:styleId="DocumentgegevensLKCA">
    <w:name w:val="Documentgegevens LKCA"/>
    <w:basedOn w:val="ZsysbasisdocumentgegevensLKCA"/>
    <w:rsid w:val="00756C31"/>
  </w:style>
  <w:style w:type="paragraph" w:customStyle="1" w:styleId="DocumentgegevensdatumLKCA">
    <w:name w:val="Documentgegevens datum LKCA"/>
    <w:basedOn w:val="ZsysbasisdocumentgegevensLKCA"/>
    <w:rsid w:val="00756C31"/>
  </w:style>
  <w:style w:type="paragraph" w:customStyle="1" w:styleId="DocumentgegevensonderwerpLKCA">
    <w:name w:val="Documentgegevens onderwerp LKCA"/>
    <w:basedOn w:val="ZsysbasisdocumentgegevensLKCA"/>
    <w:rsid w:val="00756C31"/>
  </w:style>
  <w:style w:type="paragraph" w:customStyle="1" w:styleId="DocumentgegevensextraLKCA">
    <w:name w:val="Documentgegevens extra LKCA"/>
    <w:basedOn w:val="ZsysbasisdocumentgegevensLKCA"/>
    <w:rsid w:val="00756C31"/>
  </w:style>
  <w:style w:type="paragraph" w:customStyle="1" w:styleId="PaginanummerLKCA">
    <w:name w:val="Paginanummer LKCA"/>
    <w:basedOn w:val="ZsysbasisLKCA"/>
    <w:rsid w:val="007361EE"/>
    <w:pPr>
      <w:spacing w:line="260" w:lineRule="exact"/>
    </w:pPr>
    <w:rPr>
      <w:sz w:val="14"/>
    </w:rPr>
  </w:style>
  <w:style w:type="paragraph" w:customStyle="1" w:styleId="AfzendergegevensLKCA">
    <w:name w:val="Afzendergegevens LKCA"/>
    <w:basedOn w:val="ZsysbasisdocumentgegevensLKCA"/>
    <w:rsid w:val="00135E7B"/>
  </w:style>
  <w:style w:type="paragraph" w:customStyle="1" w:styleId="AfzendergegevenskopjeLKCA">
    <w:name w:val="Afzendergegevens kopje LKCA"/>
    <w:basedOn w:val="ZsysbasisdocumentgegevensLKCA"/>
    <w:rsid w:val="00135E7B"/>
  </w:style>
  <w:style w:type="numbering" w:customStyle="1" w:styleId="OpsommingtekenLKCA">
    <w:name w:val="Opsomming teken LKCA"/>
    <w:uiPriority w:val="99"/>
    <w:rsid w:val="009F4752"/>
    <w:pPr>
      <w:numPr>
        <w:numId w:val="10"/>
      </w:numPr>
    </w:pPr>
  </w:style>
  <w:style w:type="paragraph" w:customStyle="1" w:styleId="AlineavoorfotoLKCA">
    <w:name w:val="Alinea voor foto LKCA"/>
    <w:basedOn w:val="ZsysbasisLKCA"/>
    <w:next w:val="BasistekstLKCA"/>
    <w:rsid w:val="00364E1D"/>
    <w:pPr>
      <w:spacing w:line="200" w:lineRule="atLeast"/>
    </w:pPr>
  </w:style>
  <w:style w:type="paragraph" w:customStyle="1" w:styleId="TitelLKCA">
    <w:name w:val="Titel LKCA"/>
    <w:basedOn w:val="ZsysbasisLKCA"/>
    <w:next w:val="BasistekstLKCA"/>
    <w:rsid w:val="00BA24F0"/>
    <w:pPr>
      <w:spacing w:line="520" w:lineRule="exact"/>
    </w:pPr>
    <w:rPr>
      <w:b/>
      <w:sz w:val="44"/>
    </w:rPr>
  </w:style>
  <w:style w:type="paragraph" w:customStyle="1" w:styleId="SubtitelLKCA">
    <w:name w:val="Subtitel LKCA"/>
    <w:basedOn w:val="ZsysbasisLKCA"/>
    <w:next w:val="BasistekstLKCA"/>
    <w:rsid w:val="00BA24F0"/>
    <w:pPr>
      <w:spacing w:line="520" w:lineRule="exact"/>
    </w:pPr>
    <w:rPr>
      <w:sz w:val="30"/>
    </w:rPr>
  </w:style>
  <w:style w:type="paragraph" w:customStyle="1" w:styleId="KopInhoudsopgaveLKCA">
    <w:name w:val="Kop Inhoudsopgave LKCA"/>
    <w:basedOn w:val="ZsysbasisLKCA"/>
    <w:next w:val="BasistekstLKCA"/>
    <w:rsid w:val="00E03CE7"/>
    <w:pPr>
      <w:spacing w:after="390" w:line="390" w:lineRule="atLeast"/>
    </w:pPr>
    <w:rPr>
      <w:b/>
      <w:sz w:val="28"/>
    </w:rPr>
  </w:style>
  <w:style w:type="paragraph" w:customStyle="1" w:styleId="FunctieLKCA">
    <w:name w:val="Functie LKCA"/>
    <w:basedOn w:val="ZsysbasisLKCA"/>
    <w:next w:val="BasistekstLKCA"/>
    <w:rsid w:val="00814277"/>
    <w:pPr>
      <w:widowControl/>
      <w:spacing w:line="260" w:lineRule="atLeast"/>
    </w:pPr>
    <w:rPr>
      <w:spacing w:val="30"/>
    </w:rPr>
  </w:style>
  <w:style w:type="paragraph" w:customStyle="1" w:styleId="TitelGrafiekTabelLKCA">
    <w:name w:val="Titel Grafiek / Tabel LKCA"/>
    <w:basedOn w:val="ZsysbasisLKCA"/>
    <w:next w:val="BasistekstLKCA"/>
    <w:rsid w:val="00814277"/>
    <w:pPr>
      <w:widowControl/>
      <w:spacing w:line="260" w:lineRule="atLeast"/>
    </w:pPr>
    <w:rPr>
      <w:sz w:val="18"/>
    </w:rPr>
  </w:style>
  <w:style w:type="paragraph" w:customStyle="1" w:styleId="KopeindnoottekstLKCA">
    <w:name w:val="Kop eindnoottekst LKCA"/>
    <w:basedOn w:val="Fodnotetekst"/>
    <w:next w:val="Fodnotetekst"/>
    <w:rsid w:val="00814277"/>
    <w:rPr>
      <w:i/>
    </w:rPr>
  </w:style>
  <w:style w:type="paragraph" w:customStyle="1" w:styleId="Standaard1">
    <w:name w:val="Standaard1"/>
    <w:basedOn w:val="Normal"/>
    <w:rsid w:val="00D30ABA"/>
    <w:pPr>
      <w:widowControl/>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toc 4" w:uiPriority="39"/>
    <w:lsdException w:name="Hyperlink" w:uiPriority="99"/>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Standaard">
    <w:name w:val="Normal"/>
    <w:aliases w:val="Standaard LKCA"/>
    <w:next w:val="BasistekstLKCA"/>
    <w:semiHidden/>
    <w:rsid w:val="00F14554"/>
    <w:pPr>
      <w:widowControl w:val="0"/>
      <w:spacing w:line="280" w:lineRule="atLeast"/>
    </w:pPr>
    <w:rPr>
      <w:rFonts w:ascii="Cambria" w:hAnsi="Cambria" w:cs="Maiandra GD"/>
      <w:sz w:val="21"/>
      <w:szCs w:val="18"/>
    </w:rPr>
  </w:style>
  <w:style w:type="paragraph" w:styleId="Kop1">
    <w:name w:val="heading 1"/>
    <w:aliases w:val="(Hoofdstuk) LKCA"/>
    <w:basedOn w:val="ZsysbasisLKCA"/>
    <w:next w:val="BasistekstLKCA"/>
    <w:qFormat/>
    <w:rsid w:val="00EC6378"/>
    <w:pPr>
      <w:keepNext/>
      <w:numPr>
        <w:numId w:val="35"/>
      </w:numPr>
      <w:spacing w:before="260" w:after="260" w:line="390" w:lineRule="atLeast"/>
      <w:outlineLvl w:val="0"/>
    </w:pPr>
    <w:rPr>
      <w:b/>
      <w:bCs/>
      <w:sz w:val="28"/>
      <w:szCs w:val="32"/>
    </w:rPr>
  </w:style>
  <w:style w:type="paragraph" w:styleId="Kop2">
    <w:name w:val="heading 2"/>
    <w:aliases w:val="(Paragraaf) LKCA"/>
    <w:basedOn w:val="ZsysbasisLKCA"/>
    <w:next w:val="BasistekstLKCA"/>
    <w:qFormat/>
    <w:rsid w:val="00EC6378"/>
    <w:pPr>
      <w:keepNext/>
      <w:numPr>
        <w:ilvl w:val="1"/>
        <w:numId w:val="35"/>
      </w:numPr>
      <w:spacing w:after="280"/>
      <w:outlineLvl w:val="1"/>
    </w:pPr>
    <w:rPr>
      <w:b/>
      <w:bCs/>
      <w:iCs/>
      <w:szCs w:val="28"/>
    </w:rPr>
  </w:style>
  <w:style w:type="paragraph" w:styleId="Kop3">
    <w:name w:val="heading 3"/>
    <w:aliases w:val="(Subparagraaf) LKCA"/>
    <w:basedOn w:val="ZsysbasisLKCA"/>
    <w:next w:val="BasistekstLKCA"/>
    <w:qFormat/>
    <w:rsid w:val="00EC6378"/>
    <w:pPr>
      <w:keepNext/>
      <w:numPr>
        <w:ilvl w:val="2"/>
        <w:numId w:val="35"/>
      </w:numPr>
      <w:spacing w:after="280"/>
      <w:outlineLvl w:val="2"/>
    </w:pPr>
    <w:rPr>
      <w:i/>
      <w:iCs/>
    </w:rPr>
  </w:style>
  <w:style w:type="paragraph" w:styleId="Kop4">
    <w:name w:val="heading 4"/>
    <w:aliases w:val="Kop 4 LKCA"/>
    <w:basedOn w:val="ZsysbasisLKCA"/>
    <w:next w:val="BasistekstLKCA"/>
    <w:semiHidden/>
    <w:qFormat/>
    <w:rsid w:val="00B010D5"/>
    <w:pPr>
      <w:keepNext/>
      <w:numPr>
        <w:ilvl w:val="3"/>
        <w:numId w:val="35"/>
      </w:numPr>
      <w:spacing w:before="240" w:after="60"/>
      <w:outlineLvl w:val="3"/>
    </w:pPr>
    <w:rPr>
      <w:b/>
      <w:bCs/>
      <w:sz w:val="24"/>
      <w:szCs w:val="24"/>
    </w:rPr>
  </w:style>
  <w:style w:type="paragraph" w:styleId="Kop5">
    <w:name w:val="heading 5"/>
    <w:aliases w:val="Kop 5 LKCA"/>
    <w:basedOn w:val="ZsysbasisLKCA"/>
    <w:next w:val="BasistekstLKCA"/>
    <w:semiHidden/>
    <w:qFormat/>
    <w:rsid w:val="00B010D5"/>
    <w:pPr>
      <w:keepNext/>
      <w:numPr>
        <w:ilvl w:val="4"/>
        <w:numId w:val="35"/>
      </w:numPr>
      <w:spacing w:before="240" w:after="60"/>
      <w:outlineLvl w:val="4"/>
    </w:pPr>
    <w:rPr>
      <w:b/>
      <w:bCs/>
      <w:i/>
      <w:iCs/>
      <w:sz w:val="22"/>
      <w:szCs w:val="22"/>
    </w:rPr>
  </w:style>
  <w:style w:type="paragraph" w:styleId="Kop6">
    <w:name w:val="heading 6"/>
    <w:aliases w:val="Kop 6 LKCA"/>
    <w:basedOn w:val="ZsysbasisLKCA"/>
    <w:next w:val="BasistekstLKCA"/>
    <w:semiHidden/>
    <w:rsid w:val="00B010D5"/>
    <w:pPr>
      <w:keepNext/>
      <w:numPr>
        <w:ilvl w:val="5"/>
        <w:numId w:val="35"/>
      </w:numPr>
      <w:spacing w:before="240" w:after="60"/>
      <w:outlineLvl w:val="5"/>
    </w:pPr>
    <w:rPr>
      <w:b/>
      <w:bCs/>
      <w:sz w:val="22"/>
      <w:szCs w:val="22"/>
    </w:rPr>
  </w:style>
  <w:style w:type="paragraph" w:styleId="Kop7">
    <w:name w:val="heading 7"/>
    <w:aliases w:val="Kop 7 LKCA"/>
    <w:basedOn w:val="ZsysbasisLKCA"/>
    <w:next w:val="BasistekstLKCA"/>
    <w:semiHidden/>
    <w:rsid w:val="00B010D5"/>
    <w:pPr>
      <w:keepNext/>
      <w:numPr>
        <w:ilvl w:val="6"/>
        <w:numId w:val="35"/>
      </w:numPr>
      <w:spacing w:before="240" w:after="60"/>
      <w:outlineLvl w:val="6"/>
    </w:pPr>
    <w:rPr>
      <w:b/>
      <w:bCs/>
      <w:szCs w:val="20"/>
    </w:rPr>
  </w:style>
  <w:style w:type="paragraph" w:styleId="Kop8">
    <w:name w:val="heading 8"/>
    <w:aliases w:val="Kop 8 LKCA"/>
    <w:basedOn w:val="ZsysbasisLKCA"/>
    <w:next w:val="BasistekstLKCA"/>
    <w:semiHidden/>
    <w:rsid w:val="00B010D5"/>
    <w:pPr>
      <w:keepNext/>
      <w:numPr>
        <w:ilvl w:val="7"/>
        <w:numId w:val="35"/>
      </w:numPr>
      <w:spacing w:before="240" w:after="60"/>
      <w:outlineLvl w:val="7"/>
    </w:pPr>
    <w:rPr>
      <w:i/>
      <w:iCs/>
      <w:szCs w:val="20"/>
    </w:rPr>
  </w:style>
  <w:style w:type="paragraph" w:styleId="Kop9">
    <w:name w:val="heading 9"/>
    <w:aliases w:val="Kop 9 LKCA"/>
    <w:basedOn w:val="ZsysbasisLKCA"/>
    <w:next w:val="BasistekstLKCA"/>
    <w:semiHidden/>
    <w:rsid w:val="00B010D5"/>
    <w:pPr>
      <w:keepNext/>
      <w:numPr>
        <w:ilvl w:val="8"/>
        <w:numId w:val="35"/>
      </w:numPr>
      <w:spacing w:before="240" w:after="60"/>
      <w:outlineLvl w:val="8"/>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LKCA">
    <w:name w:val="Basistekst LKCA"/>
    <w:basedOn w:val="ZsysbasisLKCA"/>
    <w:qFormat/>
    <w:rsid w:val="00122DED"/>
  </w:style>
  <w:style w:type="paragraph" w:customStyle="1" w:styleId="ZsysbasisLKCA">
    <w:name w:val="Zsysbasis LKCA"/>
    <w:next w:val="BasistekstLKCA"/>
    <w:semiHidden/>
    <w:rsid w:val="00F14554"/>
    <w:pPr>
      <w:widowControl w:val="0"/>
      <w:spacing w:line="280" w:lineRule="atLeast"/>
    </w:pPr>
    <w:rPr>
      <w:rFonts w:ascii="Cambria" w:hAnsi="Cambria" w:cs="Maiandra GD"/>
      <w:sz w:val="21"/>
      <w:szCs w:val="18"/>
    </w:rPr>
  </w:style>
  <w:style w:type="paragraph" w:customStyle="1" w:styleId="BasistekstvetLKCA">
    <w:name w:val="Basistekst vet LKCA"/>
    <w:basedOn w:val="ZsysbasisLKCA"/>
    <w:next w:val="BasistekstLKCA"/>
    <w:qFormat/>
    <w:rsid w:val="00122DED"/>
    <w:rPr>
      <w:b/>
      <w:bCs/>
    </w:rPr>
  </w:style>
  <w:style w:type="character" w:styleId="GevolgdeHyperlink">
    <w:name w:val="FollowedHyperlink"/>
    <w:aliases w:val="GevolgdeHyperlink LKCA"/>
    <w:basedOn w:val="Standaardalinea-lettertype"/>
    <w:semiHidden/>
    <w:rsid w:val="00BE1E71"/>
    <w:rPr>
      <w:color w:val="000000" w:themeColor="text1"/>
      <w:u w:val="single"/>
    </w:rPr>
  </w:style>
  <w:style w:type="character" w:styleId="Hyperlink">
    <w:name w:val="Hyperlink"/>
    <w:aliases w:val="Hyperlink LKCA"/>
    <w:basedOn w:val="Standaardalinea-lettertype"/>
    <w:uiPriority w:val="99"/>
    <w:rsid w:val="00BE1E71"/>
    <w:rPr>
      <w:color w:val="000000" w:themeColor="text1"/>
      <w:u w:val="single"/>
    </w:rPr>
  </w:style>
  <w:style w:type="paragraph" w:customStyle="1" w:styleId="AdresvakLKCA">
    <w:name w:val="Adresvak LKCA"/>
    <w:basedOn w:val="ZsysbasisLKCA"/>
    <w:semiHidden/>
    <w:rsid w:val="003063C0"/>
    <w:pPr>
      <w:spacing w:line="240" w:lineRule="exact"/>
    </w:pPr>
    <w:rPr>
      <w:noProof/>
    </w:rPr>
  </w:style>
  <w:style w:type="paragraph" w:styleId="Koptekst">
    <w:name w:val="header"/>
    <w:basedOn w:val="ZsysbasisLKCA"/>
    <w:next w:val="BasistekstLKCA"/>
    <w:semiHidden/>
    <w:rsid w:val="00122DED"/>
  </w:style>
  <w:style w:type="paragraph" w:styleId="Voettekst">
    <w:name w:val="footer"/>
    <w:basedOn w:val="ZsysbasisLKCA"/>
    <w:next w:val="BasistekstLKCA"/>
    <w:semiHidden/>
    <w:rsid w:val="00122DED"/>
    <w:pPr>
      <w:jc w:val="right"/>
    </w:pPr>
  </w:style>
  <w:style w:type="paragraph" w:customStyle="1" w:styleId="KoptekstLKCA">
    <w:name w:val="Koptekst LKCA"/>
    <w:basedOn w:val="ZsysbasisLKCA"/>
    <w:semiHidden/>
    <w:rsid w:val="00122DED"/>
    <w:rPr>
      <w:noProof/>
    </w:rPr>
  </w:style>
  <w:style w:type="paragraph" w:customStyle="1" w:styleId="VoettekstLKCA">
    <w:name w:val="Voettekst LKCA"/>
    <w:basedOn w:val="ZsysbasisLKCA"/>
    <w:semiHidden/>
    <w:rsid w:val="00122DED"/>
    <w:pPr>
      <w:spacing w:line="260" w:lineRule="exact"/>
    </w:pPr>
    <w:rPr>
      <w:noProof/>
      <w:sz w:val="14"/>
    </w:rPr>
  </w:style>
  <w:style w:type="numbering" w:styleId="111111">
    <w:name w:val="Outline List 2"/>
    <w:basedOn w:val="Geenlijst"/>
    <w:rsid w:val="00E07762"/>
    <w:pPr>
      <w:numPr>
        <w:numId w:val="5"/>
      </w:numPr>
    </w:pPr>
  </w:style>
  <w:style w:type="numbering" w:styleId="1ai">
    <w:name w:val="Outline List 1"/>
    <w:basedOn w:val="Geenlijst"/>
    <w:rsid w:val="00E07762"/>
    <w:pPr>
      <w:numPr>
        <w:numId w:val="6"/>
      </w:numPr>
    </w:pPr>
  </w:style>
  <w:style w:type="paragraph" w:customStyle="1" w:styleId="BasistekstcursiefLKCA">
    <w:name w:val="Basistekst cursief LKCA"/>
    <w:basedOn w:val="ZsysbasisLKCA"/>
    <w:next w:val="BasistekstLKCA"/>
    <w:qFormat/>
    <w:rsid w:val="00122DED"/>
    <w:rPr>
      <w:i/>
      <w:iCs/>
    </w:rPr>
  </w:style>
  <w:style w:type="table" w:styleId="3D-effectenvoortabel1">
    <w:name w:val="Table 3D effects 1"/>
    <w:basedOn w:val="Standaardtabel"/>
    <w:semiHidden/>
    <w:rsid w:val="00451FD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LKCA"/>
    <w:next w:val="BasistekstLKCA"/>
    <w:semiHidden/>
    <w:rsid w:val="0020607F"/>
  </w:style>
  <w:style w:type="paragraph" w:styleId="Adresenvelop">
    <w:name w:val="envelope address"/>
    <w:basedOn w:val="ZsysbasisLKCA"/>
    <w:next w:val="BasistekstLKCA"/>
    <w:semiHidden/>
    <w:rsid w:val="0020607F"/>
  </w:style>
  <w:style w:type="paragraph" w:styleId="Afsluiting">
    <w:name w:val="Closing"/>
    <w:basedOn w:val="ZsysbasisLKCA"/>
    <w:next w:val="BasistekstLKCA"/>
    <w:semiHidden/>
    <w:rsid w:val="0020607F"/>
  </w:style>
  <w:style w:type="paragraph" w:customStyle="1" w:styleId="Inspring1eniveauLKCA">
    <w:name w:val="Inspring 1e niveau LKCA"/>
    <w:basedOn w:val="ZsysbasisLKCA"/>
    <w:qFormat/>
    <w:rsid w:val="00CE2850"/>
    <w:pPr>
      <w:tabs>
        <w:tab w:val="left" w:pos="312"/>
      </w:tabs>
      <w:ind w:left="312" w:hanging="312"/>
    </w:pPr>
  </w:style>
  <w:style w:type="paragraph" w:customStyle="1" w:styleId="Inspring2eniveauLKCA">
    <w:name w:val="Inspring 2e niveau LKCA"/>
    <w:basedOn w:val="ZsysbasisLKCA"/>
    <w:qFormat/>
    <w:rsid w:val="00CE2850"/>
    <w:pPr>
      <w:tabs>
        <w:tab w:val="left" w:pos="624"/>
      </w:tabs>
      <w:ind w:left="624" w:hanging="312"/>
    </w:pPr>
  </w:style>
  <w:style w:type="paragraph" w:customStyle="1" w:styleId="Inspring3eniveauLKCA">
    <w:name w:val="Inspring 3e niveau LKCA"/>
    <w:basedOn w:val="ZsysbasisLKCA"/>
    <w:qFormat/>
    <w:rsid w:val="00CE2850"/>
    <w:pPr>
      <w:tabs>
        <w:tab w:val="left" w:pos="936"/>
      </w:tabs>
      <w:ind w:left="936" w:hanging="312"/>
    </w:pPr>
  </w:style>
  <w:style w:type="paragraph" w:customStyle="1" w:styleId="Zwevend1eniveauLKCA">
    <w:name w:val="Zwevend 1e niveau LKCA"/>
    <w:basedOn w:val="ZsysbasisLKCA"/>
    <w:qFormat/>
    <w:rsid w:val="00CE2850"/>
    <w:pPr>
      <w:ind w:left="312"/>
    </w:pPr>
  </w:style>
  <w:style w:type="paragraph" w:customStyle="1" w:styleId="Zwevend2eniveauLKCA">
    <w:name w:val="Zwevend 2e niveau LKCA"/>
    <w:basedOn w:val="ZsysbasisLKCA"/>
    <w:qFormat/>
    <w:rsid w:val="00CE2850"/>
    <w:pPr>
      <w:ind w:left="624"/>
    </w:pPr>
  </w:style>
  <w:style w:type="paragraph" w:customStyle="1" w:styleId="Zwevend3eniveauLKCA">
    <w:name w:val="Zwevend 3e niveau LKCA"/>
    <w:basedOn w:val="ZsysbasisLKCA"/>
    <w:qFormat/>
    <w:rsid w:val="00CE2850"/>
    <w:pPr>
      <w:ind w:left="936"/>
    </w:pPr>
  </w:style>
  <w:style w:type="paragraph" w:styleId="Inhopg1">
    <w:name w:val="toc 1"/>
    <w:aliases w:val="Inhopg 1 LKCA"/>
    <w:basedOn w:val="ZsysbasisLKCA"/>
    <w:next w:val="BasistekstLKCA"/>
    <w:uiPriority w:val="39"/>
    <w:rsid w:val="00E03CE7"/>
    <w:pPr>
      <w:tabs>
        <w:tab w:val="left" w:pos="312"/>
        <w:tab w:val="right" w:pos="8165"/>
      </w:tabs>
      <w:spacing w:before="280"/>
      <w:ind w:left="312" w:right="567" w:hanging="312"/>
    </w:pPr>
    <w:rPr>
      <w:b/>
    </w:rPr>
  </w:style>
  <w:style w:type="paragraph" w:styleId="Inhopg2">
    <w:name w:val="toc 2"/>
    <w:aliases w:val="Inhopg 2 LKCA"/>
    <w:basedOn w:val="ZsysbasisLKCA"/>
    <w:next w:val="BasistekstLKCA"/>
    <w:uiPriority w:val="39"/>
    <w:rsid w:val="00E03CE7"/>
    <w:pPr>
      <w:tabs>
        <w:tab w:val="left" w:pos="794"/>
        <w:tab w:val="right" w:pos="8165"/>
      </w:tabs>
      <w:ind w:left="794" w:right="567" w:hanging="482"/>
    </w:pPr>
  </w:style>
  <w:style w:type="paragraph" w:styleId="Inhopg3">
    <w:name w:val="toc 3"/>
    <w:aliases w:val="Inhopg 3 LKCA"/>
    <w:basedOn w:val="ZsysbasisLKCA"/>
    <w:next w:val="BasistekstLKCA"/>
    <w:uiPriority w:val="39"/>
    <w:rsid w:val="00E03CE7"/>
    <w:pPr>
      <w:tabs>
        <w:tab w:val="right" w:pos="8165"/>
      </w:tabs>
      <w:spacing w:before="280"/>
      <w:ind w:right="567"/>
    </w:pPr>
  </w:style>
  <w:style w:type="paragraph" w:styleId="Inhopg4">
    <w:name w:val="toc 4"/>
    <w:aliases w:val="Inhopg 4 LKCA"/>
    <w:basedOn w:val="ZsysbasisLKCA"/>
    <w:next w:val="BasistekstLKCA"/>
    <w:uiPriority w:val="39"/>
    <w:rsid w:val="00E03CE7"/>
    <w:pPr>
      <w:tabs>
        <w:tab w:val="right" w:pos="8165"/>
      </w:tabs>
      <w:ind w:left="312" w:right="567"/>
    </w:pPr>
  </w:style>
  <w:style w:type="paragraph" w:styleId="Index1">
    <w:name w:val="index 1"/>
    <w:basedOn w:val="ZsysbasisLKCA"/>
    <w:next w:val="BasistekstLKCA"/>
    <w:semiHidden/>
    <w:rsid w:val="00122DED"/>
  </w:style>
  <w:style w:type="paragraph" w:styleId="Index2">
    <w:name w:val="index 2"/>
    <w:basedOn w:val="ZsysbasisLKCA"/>
    <w:next w:val="BasistekstLKCA"/>
    <w:semiHidden/>
    <w:rsid w:val="00122DED"/>
  </w:style>
  <w:style w:type="paragraph" w:styleId="Index3">
    <w:name w:val="index 3"/>
    <w:basedOn w:val="ZsysbasisLKCA"/>
    <w:next w:val="BasistekstLKCA"/>
    <w:semiHidden/>
    <w:rsid w:val="00122DED"/>
  </w:style>
  <w:style w:type="paragraph" w:styleId="Ondertitel">
    <w:name w:val="Subtitle"/>
    <w:basedOn w:val="ZsysbasisLKCA"/>
    <w:next w:val="BasistekstLKCA"/>
    <w:semiHidden/>
    <w:rsid w:val="00122DED"/>
  </w:style>
  <w:style w:type="paragraph" w:styleId="Titel">
    <w:name w:val="Title"/>
    <w:basedOn w:val="ZsysbasisLKCA"/>
    <w:next w:val="BasistekstLKCA"/>
    <w:semiHidden/>
    <w:rsid w:val="00122DED"/>
  </w:style>
  <w:style w:type="paragraph" w:customStyle="1" w:styleId="Kop2zondernummerLKCA">
    <w:name w:val="Kop 2 zonder nummer LKCA"/>
    <w:basedOn w:val="ZsysbasisLKCA"/>
    <w:next w:val="BasistekstLKCA"/>
    <w:qFormat/>
    <w:rsid w:val="00814277"/>
    <w:pPr>
      <w:keepNext/>
      <w:tabs>
        <w:tab w:val="left" w:pos="312"/>
      </w:tabs>
      <w:spacing w:after="280"/>
      <w:ind w:left="312" w:hanging="312"/>
    </w:pPr>
    <w:rPr>
      <w:b/>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122DED"/>
    <w:rPr>
      <w:bdr w:val="none" w:sz="0" w:space="0" w:color="auto"/>
      <w:shd w:val="clear" w:color="auto" w:fill="FFFF00"/>
    </w:rPr>
  </w:style>
  <w:style w:type="paragraph" w:customStyle="1" w:styleId="Kop1zondernummerLKCA">
    <w:name w:val="Kop 1 zonder nummer LKCA"/>
    <w:basedOn w:val="ZsysbasisLKCA"/>
    <w:next w:val="BasistekstLKCA"/>
    <w:qFormat/>
    <w:rsid w:val="00EC6378"/>
    <w:pPr>
      <w:keepNext/>
      <w:spacing w:before="260" w:after="260" w:line="390" w:lineRule="atLeast"/>
    </w:pPr>
    <w:rPr>
      <w:b/>
      <w:sz w:val="28"/>
      <w:szCs w:val="32"/>
    </w:rPr>
  </w:style>
  <w:style w:type="paragraph" w:customStyle="1" w:styleId="Kop3zondernummerLKCA">
    <w:name w:val="Kop 3 zonder nummer LKCA"/>
    <w:basedOn w:val="ZsysbasisLKCA"/>
    <w:next w:val="BasistekstLKCA"/>
    <w:qFormat/>
    <w:rsid w:val="00814277"/>
    <w:pPr>
      <w:keepNext/>
      <w:tabs>
        <w:tab w:val="left" w:pos="312"/>
      </w:tabs>
      <w:spacing w:after="280"/>
      <w:ind w:left="312" w:hanging="312"/>
    </w:pPr>
    <w:rPr>
      <w:i/>
    </w:rPr>
  </w:style>
  <w:style w:type="paragraph" w:styleId="Index4">
    <w:name w:val="index 4"/>
    <w:basedOn w:val="Standaard"/>
    <w:next w:val="Standaard"/>
    <w:semiHidden/>
    <w:rsid w:val="00122DED"/>
    <w:pPr>
      <w:ind w:left="720" w:hanging="180"/>
    </w:pPr>
  </w:style>
  <w:style w:type="paragraph" w:styleId="Index5">
    <w:name w:val="index 5"/>
    <w:basedOn w:val="Standaard"/>
    <w:next w:val="Standaard"/>
    <w:semiHidden/>
    <w:rsid w:val="00122DED"/>
    <w:pPr>
      <w:ind w:left="900" w:hanging="180"/>
    </w:pPr>
  </w:style>
  <w:style w:type="paragraph" w:styleId="Index6">
    <w:name w:val="index 6"/>
    <w:basedOn w:val="Standaard"/>
    <w:next w:val="Standaard"/>
    <w:semiHidden/>
    <w:rsid w:val="00122DED"/>
    <w:pPr>
      <w:ind w:left="1080" w:hanging="180"/>
    </w:pPr>
  </w:style>
  <w:style w:type="paragraph" w:styleId="Index7">
    <w:name w:val="index 7"/>
    <w:basedOn w:val="Standaard"/>
    <w:next w:val="Standaard"/>
    <w:semiHidden/>
    <w:rsid w:val="00122DED"/>
    <w:pPr>
      <w:ind w:left="1260" w:hanging="180"/>
    </w:pPr>
  </w:style>
  <w:style w:type="paragraph" w:styleId="Index8">
    <w:name w:val="index 8"/>
    <w:basedOn w:val="Standaard"/>
    <w:next w:val="Standaard"/>
    <w:semiHidden/>
    <w:rsid w:val="00122DED"/>
    <w:pPr>
      <w:ind w:left="1440" w:hanging="180"/>
    </w:pPr>
  </w:style>
  <w:style w:type="paragraph" w:styleId="Index9">
    <w:name w:val="index 9"/>
    <w:basedOn w:val="Standaard"/>
    <w:next w:val="Standaard"/>
    <w:semiHidden/>
    <w:rsid w:val="00122DED"/>
    <w:pPr>
      <w:ind w:left="1620" w:hanging="180"/>
    </w:pPr>
  </w:style>
  <w:style w:type="paragraph" w:styleId="Inhopg5">
    <w:name w:val="toc 5"/>
    <w:aliases w:val="Inhopg 5 LKCA"/>
    <w:basedOn w:val="Standaard"/>
    <w:next w:val="Standaard"/>
    <w:semiHidden/>
    <w:rsid w:val="00122DED"/>
    <w:pPr>
      <w:ind w:left="720"/>
    </w:pPr>
  </w:style>
  <w:style w:type="paragraph" w:styleId="Inhopg6">
    <w:name w:val="toc 6"/>
    <w:aliases w:val="Inhopg 6 LKCA"/>
    <w:basedOn w:val="Standaard"/>
    <w:next w:val="Standaard"/>
    <w:semiHidden/>
    <w:rsid w:val="00122DED"/>
    <w:pPr>
      <w:ind w:left="900"/>
    </w:pPr>
  </w:style>
  <w:style w:type="paragraph" w:styleId="Inhopg7">
    <w:name w:val="toc 7"/>
    <w:aliases w:val="Inhopg 7 LKCA"/>
    <w:basedOn w:val="Standaard"/>
    <w:next w:val="Standaard"/>
    <w:semiHidden/>
    <w:rsid w:val="00122DED"/>
    <w:pPr>
      <w:ind w:left="1080"/>
    </w:pPr>
  </w:style>
  <w:style w:type="paragraph" w:styleId="Inhopg8">
    <w:name w:val="toc 8"/>
    <w:aliases w:val="Inhopg 8 LKCA"/>
    <w:basedOn w:val="Standaard"/>
    <w:next w:val="Standaard"/>
    <w:semiHidden/>
    <w:rsid w:val="00122DED"/>
    <w:pPr>
      <w:ind w:left="1260"/>
    </w:pPr>
  </w:style>
  <w:style w:type="paragraph" w:styleId="Inhopg9">
    <w:name w:val="toc 9"/>
    <w:aliases w:val="Inhopg 9 LKCA"/>
    <w:basedOn w:val="Standaard"/>
    <w:next w:val="Standaard"/>
    <w:semiHidden/>
    <w:rsid w:val="00122DED"/>
    <w:pPr>
      <w:ind w:left="1440"/>
    </w:pPr>
  </w:style>
  <w:style w:type="paragraph" w:styleId="Afzender">
    <w:name w:val="envelope return"/>
    <w:basedOn w:val="ZsysbasisLKCA"/>
    <w:next w:val="BasistekstLKCA"/>
    <w:semiHidden/>
    <w:rsid w:val="0020607F"/>
  </w:style>
  <w:style w:type="numbering" w:styleId="Artikelsectie">
    <w:name w:val="Outline List 3"/>
    <w:basedOn w:val="Geenlijst"/>
    <w:rsid w:val="00E07762"/>
    <w:pPr>
      <w:numPr>
        <w:numId w:val="7"/>
      </w:numPr>
    </w:pPr>
  </w:style>
  <w:style w:type="paragraph" w:styleId="Berichtkop">
    <w:name w:val="Message Header"/>
    <w:basedOn w:val="ZsysbasisLKCA"/>
    <w:next w:val="BasistekstLKCA"/>
    <w:semiHidden/>
    <w:rsid w:val="0020607F"/>
  </w:style>
  <w:style w:type="paragraph" w:styleId="Bloktekst">
    <w:name w:val="Block Text"/>
    <w:basedOn w:val="ZsysbasisLKCA"/>
    <w:next w:val="BasistekstLKCA"/>
    <w:semiHidden/>
    <w:rsid w:val="0020607F"/>
  </w:style>
  <w:style w:type="table" w:styleId="Eenvoudigetabel1">
    <w:name w:val="Table Simple 1"/>
    <w:basedOn w:val="Standaardtabel"/>
    <w:semiHidden/>
    <w:rsid w:val="008D7BD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LKCA"/>
    <w:next w:val="BasistekstLKCA"/>
    <w:semiHidden/>
    <w:rsid w:val="0020607F"/>
  </w:style>
  <w:style w:type="paragraph" w:styleId="Handtekening">
    <w:name w:val="Signature"/>
    <w:basedOn w:val="ZsysbasisLKCA"/>
    <w:next w:val="BasistekstLKCA"/>
    <w:semiHidden/>
    <w:rsid w:val="0020607F"/>
  </w:style>
  <w:style w:type="paragraph" w:styleId="HTML-voorafopgemaakt">
    <w:name w:val="HTML Preformatted"/>
    <w:basedOn w:val="ZsysbasisLKCA"/>
    <w:next w:val="BasistekstLKCA"/>
    <w:semiHidden/>
    <w:rsid w:val="0020607F"/>
  </w:style>
  <w:style w:type="table" w:styleId="Lichtelijst-accent6">
    <w:name w:val="Light List Accent 6"/>
    <w:basedOn w:val="Standaardtabel"/>
    <w:uiPriority w:val="61"/>
    <w:rsid w:val="00E07762"/>
    <w:pPr>
      <w:spacing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elijst-accent5">
    <w:name w:val="Light List Accent 5"/>
    <w:basedOn w:val="Standaardtabel"/>
    <w:uiPriority w:val="61"/>
    <w:rsid w:val="00E07762"/>
    <w:pPr>
      <w:spacing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4">
    <w:name w:val="Light List Accent 4"/>
    <w:basedOn w:val="Standaardtabel"/>
    <w:uiPriority w:val="61"/>
    <w:rsid w:val="00E07762"/>
    <w:pPr>
      <w:spacing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3">
    <w:name w:val="Light List Accent 3"/>
    <w:basedOn w:val="Standaardtabel"/>
    <w:uiPriority w:val="61"/>
    <w:rsid w:val="00E07762"/>
    <w:pPr>
      <w:spacing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HTML-adres">
    <w:name w:val="HTML Address"/>
    <w:basedOn w:val="ZsysbasisLKCA"/>
    <w:next w:val="BasistekstLKCA"/>
    <w:semiHidden/>
    <w:rsid w:val="0020607F"/>
  </w:style>
  <w:style w:type="table" w:styleId="Lichtelijst-accent2">
    <w:name w:val="Light List Accent 2"/>
    <w:basedOn w:val="Standaardtabel"/>
    <w:uiPriority w:val="61"/>
    <w:rsid w:val="00E07762"/>
    <w:pPr>
      <w:spacing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arcering-accent6">
    <w:name w:val="Light Shading Accent 6"/>
    <w:basedOn w:val="Standaardtabel"/>
    <w:uiPriority w:val="60"/>
    <w:rsid w:val="00E07762"/>
    <w:pPr>
      <w:spacing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Klassieketabel1">
    <w:name w:val="Table Classic 1"/>
    <w:basedOn w:val="Standaardtabel"/>
    <w:semiHidden/>
    <w:rsid w:val="008D7BD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LKCA"/>
    <w:next w:val="BasistekstLKCA"/>
    <w:semiHidden/>
    <w:rsid w:val="0020607F"/>
  </w:style>
  <w:style w:type="paragraph" w:styleId="Lijst2">
    <w:name w:val="List 2"/>
    <w:basedOn w:val="ZsysbasisLKCA"/>
    <w:next w:val="BasistekstLKCA"/>
    <w:semiHidden/>
    <w:rsid w:val="0020607F"/>
  </w:style>
  <w:style w:type="paragraph" w:styleId="Lijst3">
    <w:name w:val="List 3"/>
    <w:basedOn w:val="ZsysbasisLKCA"/>
    <w:next w:val="BasistekstLKCA"/>
    <w:semiHidden/>
    <w:rsid w:val="0020607F"/>
  </w:style>
  <w:style w:type="paragraph" w:styleId="Lijst4">
    <w:name w:val="List 4"/>
    <w:basedOn w:val="ZsysbasisLKCA"/>
    <w:next w:val="BasistekstLKCA"/>
    <w:semiHidden/>
    <w:rsid w:val="0020607F"/>
  </w:style>
  <w:style w:type="paragraph" w:styleId="Lijst5">
    <w:name w:val="List 5"/>
    <w:basedOn w:val="ZsysbasisLKCA"/>
    <w:next w:val="BasistekstLKCA"/>
    <w:semiHidden/>
    <w:rsid w:val="0020607F"/>
  </w:style>
  <w:style w:type="paragraph" w:styleId="Lijstopsomteken">
    <w:name w:val="List Bullet"/>
    <w:basedOn w:val="ZsysbasisLKCA"/>
    <w:next w:val="BasistekstLKCA"/>
    <w:semiHidden/>
    <w:rsid w:val="0020607F"/>
  </w:style>
  <w:style w:type="paragraph" w:styleId="Lijstopsomteken2">
    <w:name w:val="List Bullet 2"/>
    <w:basedOn w:val="ZsysbasisLKCA"/>
    <w:next w:val="BasistekstLKCA"/>
    <w:semiHidden/>
    <w:rsid w:val="0020607F"/>
  </w:style>
  <w:style w:type="paragraph" w:styleId="Lijstopsomteken3">
    <w:name w:val="List Bullet 3"/>
    <w:basedOn w:val="ZsysbasisLKCA"/>
    <w:next w:val="BasistekstLKCA"/>
    <w:semiHidden/>
    <w:rsid w:val="0020607F"/>
  </w:style>
  <w:style w:type="paragraph" w:styleId="Lijstopsomteken4">
    <w:name w:val="List Bullet 4"/>
    <w:basedOn w:val="ZsysbasisLKCA"/>
    <w:next w:val="BasistekstLKCA"/>
    <w:semiHidden/>
    <w:rsid w:val="0020607F"/>
  </w:style>
  <w:style w:type="paragraph" w:styleId="Lijstopsomteken5">
    <w:name w:val="List Bullet 5"/>
    <w:basedOn w:val="ZsysbasisLKCA"/>
    <w:next w:val="BasistekstLKCA"/>
    <w:semiHidden/>
    <w:rsid w:val="0020607F"/>
  </w:style>
  <w:style w:type="paragraph" w:styleId="Lijstnummering">
    <w:name w:val="List Number"/>
    <w:basedOn w:val="ZsysbasisLKCA"/>
    <w:next w:val="BasistekstLKCA"/>
    <w:semiHidden/>
    <w:rsid w:val="0020607F"/>
  </w:style>
  <w:style w:type="paragraph" w:styleId="Lijstnummering2">
    <w:name w:val="List Number 2"/>
    <w:basedOn w:val="ZsysbasisLKCA"/>
    <w:next w:val="BasistekstLKCA"/>
    <w:semiHidden/>
    <w:rsid w:val="0020607F"/>
  </w:style>
  <w:style w:type="paragraph" w:styleId="Lijstnummering3">
    <w:name w:val="List Number 3"/>
    <w:basedOn w:val="ZsysbasisLKCA"/>
    <w:next w:val="BasistekstLKCA"/>
    <w:semiHidden/>
    <w:rsid w:val="0020607F"/>
  </w:style>
  <w:style w:type="paragraph" w:styleId="Lijstnummering4">
    <w:name w:val="List Number 4"/>
    <w:basedOn w:val="ZsysbasisLKCA"/>
    <w:next w:val="BasistekstLKCA"/>
    <w:semiHidden/>
    <w:rsid w:val="0020607F"/>
  </w:style>
  <w:style w:type="paragraph" w:styleId="Lijstnummering5">
    <w:name w:val="List Number 5"/>
    <w:basedOn w:val="ZsysbasisLKCA"/>
    <w:next w:val="BasistekstLKCA"/>
    <w:semiHidden/>
    <w:rsid w:val="0020607F"/>
  </w:style>
  <w:style w:type="paragraph" w:styleId="Lijstvoortzetting">
    <w:name w:val="List Continue"/>
    <w:basedOn w:val="ZsysbasisLKCA"/>
    <w:next w:val="BasistekstLKCA"/>
    <w:semiHidden/>
    <w:rsid w:val="0020607F"/>
  </w:style>
  <w:style w:type="paragraph" w:styleId="Lijstvoortzetting2">
    <w:name w:val="List Continue 2"/>
    <w:basedOn w:val="ZsysbasisLKCA"/>
    <w:next w:val="BasistekstLKCA"/>
    <w:semiHidden/>
    <w:rsid w:val="0020607F"/>
  </w:style>
  <w:style w:type="paragraph" w:styleId="Lijstvoortzetting3">
    <w:name w:val="List Continue 3"/>
    <w:basedOn w:val="ZsysbasisLKCA"/>
    <w:next w:val="BasistekstLKCA"/>
    <w:semiHidden/>
    <w:rsid w:val="0020607F"/>
  </w:style>
  <w:style w:type="paragraph" w:styleId="Lijstvoortzetting4">
    <w:name w:val="List Continue 4"/>
    <w:basedOn w:val="ZsysbasisLKCA"/>
    <w:next w:val="BasistekstLKCA"/>
    <w:semiHidden/>
    <w:rsid w:val="0020607F"/>
  </w:style>
  <w:style w:type="paragraph" w:styleId="Lijstvoortzetting5">
    <w:name w:val="List Continue 5"/>
    <w:basedOn w:val="ZsysbasisLKCA"/>
    <w:next w:val="BasistekstLKCA"/>
    <w:semiHidden/>
    <w:rsid w:val="0020607F"/>
  </w:style>
  <w:style w:type="character" w:styleId="Intensieveverwijzing">
    <w:name w:val="Intense Reference"/>
    <w:basedOn w:val="Standaardalinea-lettertype"/>
    <w:uiPriority w:val="32"/>
    <w:semiHidden/>
    <w:rsid w:val="00E07762"/>
    <w:rPr>
      <w:b/>
      <w:bCs/>
      <w:smallCaps/>
      <w:color w:val="C0504D" w:themeColor="accent2"/>
      <w:spacing w:val="5"/>
      <w:u w:val="single"/>
    </w:rPr>
  </w:style>
  <w:style w:type="paragraph" w:styleId="Normaalweb">
    <w:name w:val="Normal (Web)"/>
    <w:basedOn w:val="ZsysbasisLKCA"/>
    <w:next w:val="BasistekstLKCA"/>
    <w:semiHidden/>
    <w:rsid w:val="0020607F"/>
  </w:style>
  <w:style w:type="paragraph" w:styleId="Notitiekop">
    <w:name w:val="Note Heading"/>
    <w:basedOn w:val="ZsysbasisLKCA"/>
    <w:next w:val="BasistekstLKCA"/>
    <w:semiHidden/>
    <w:rsid w:val="0020607F"/>
  </w:style>
  <w:style w:type="paragraph" w:styleId="Plattetekst">
    <w:name w:val="Body Text"/>
    <w:basedOn w:val="ZsysbasisLKCA"/>
    <w:next w:val="BasistekstLKCA"/>
    <w:semiHidden/>
    <w:rsid w:val="0020607F"/>
  </w:style>
  <w:style w:type="paragraph" w:styleId="Plattetekst2">
    <w:name w:val="Body Text 2"/>
    <w:basedOn w:val="ZsysbasisLKCA"/>
    <w:next w:val="BasistekstLKCA"/>
    <w:semiHidden/>
    <w:rsid w:val="0020607F"/>
  </w:style>
  <w:style w:type="paragraph" w:styleId="Plattetekst3">
    <w:name w:val="Body Text 3"/>
    <w:basedOn w:val="ZsysbasisLKCA"/>
    <w:next w:val="BasistekstLKCA"/>
    <w:semiHidden/>
    <w:rsid w:val="0020607F"/>
  </w:style>
  <w:style w:type="paragraph" w:styleId="Platteteksteersteinspringing">
    <w:name w:val="Body Text First Indent"/>
    <w:basedOn w:val="ZsysbasisLKCA"/>
    <w:next w:val="BasistekstLKCA"/>
    <w:semiHidden/>
    <w:rsid w:val="0020607F"/>
  </w:style>
  <w:style w:type="paragraph" w:styleId="Plattetekstinspringen">
    <w:name w:val="Body Text Indent"/>
    <w:basedOn w:val="ZsysbasisLKCA"/>
    <w:next w:val="BasistekstLKCA"/>
    <w:semiHidden/>
    <w:rsid w:val="0020607F"/>
  </w:style>
  <w:style w:type="paragraph" w:styleId="Platteteksteersteinspringing2">
    <w:name w:val="Body Text First Indent 2"/>
    <w:basedOn w:val="ZsysbasisLKCA"/>
    <w:next w:val="BasistekstLKCA"/>
    <w:semiHidden/>
    <w:rsid w:val="0020607F"/>
  </w:style>
  <w:style w:type="paragraph" w:styleId="Plattetekstinspringen2">
    <w:name w:val="Body Text Indent 2"/>
    <w:basedOn w:val="ZsysbasisLKCA"/>
    <w:next w:val="BasistekstLKCA"/>
    <w:semiHidden/>
    <w:rsid w:val="0020607F"/>
  </w:style>
  <w:style w:type="paragraph" w:styleId="Plattetekstinspringen3">
    <w:name w:val="Body Text Indent 3"/>
    <w:basedOn w:val="ZsysbasisLKCA"/>
    <w:next w:val="BasistekstLKCA"/>
    <w:semiHidden/>
    <w:rsid w:val="0020607F"/>
  </w:style>
  <w:style w:type="table" w:styleId="Professioneletabel">
    <w:name w:val="Table Professional"/>
    <w:basedOn w:val="Standaardtabel"/>
    <w:semiHidden/>
    <w:rsid w:val="008D7BD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ievebenadrukking">
    <w:name w:val="Intense Emphasis"/>
    <w:basedOn w:val="Standaardalinea-lettertype"/>
    <w:uiPriority w:val="21"/>
    <w:semiHidden/>
    <w:rsid w:val="00E07762"/>
    <w:rPr>
      <w:b/>
      <w:bCs/>
      <w:i/>
      <w:iCs/>
      <w:color w:val="4F81BD" w:themeColor="accent1"/>
    </w:rPr>
  </w:style>
  <w:style w:type="paragraph" w:styleId="Standaardinspringing">
    <w:name w:val="Normal Indent"/>
    <w:basedOn w:val="ZsysbasisLKCA"/>
    <w:next w:val="BasistekstLKCA"/>
    <w:semiHidden/>
    <w:rsid w:val="0020607F"/>
  </w:style>
  <w:style w:type="table" w:styleId="Tabelkolommen1">
    <w:name w:val="Table Columns 1"/>
    <w:basedOn w:val="Standaardtabel"/>
    <w:semiHidden/>
    <w:rsid w:val="008D7BDD"/>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AD3B95"/>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5" w:type="dxa"/>
        <w:bottom w:w="0" w:type="dxa"/>
        <w:right w:w="85" w:type="dxa"/>
      </w:tblCellMar>
    </w:tblPr>
  </w:style>
  <w:style w:type="table" w:styleId="Tabelraster1">
    <w:name w:val="Table Grid 1"/>
    <w:basedOn w:val="Standaardtabel"/>
    <w:semiHidden/>
    <w:rsid w:val="008D7BD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Verfijndetabel1">
    <w:name w:val="Table Subtle 1"/>
    <w:basedOn w:val="Standaardtabel"/>
    <w:semiHidden/>
    <w:rsid w:val="008D7BD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LKCA"/>
    <w:basedOn w:val="Standaardalinea-lettertype"/>
    <w:rsid w:val="00814277"/>
    <w:rPr>
      <w:sz w:val="21"/>
      <w:vertAlign w:val="superscript"/>
    </w:rPr>
  </w:style>
  <w:style w:type="paragraph" w:styleId="Voetnoottekst">
    <w:name w:val="footnote text"/>
    <w:aliases w:val="Voetnoottekst LKCA"/>
    <w:basedOn w:val="ZsysbasisLKCA"/>
    <w:rsid w:val="00AD3B95"/>
    <w:pPr>
      <w:tabs>
        <w:tab w:val="left" w:pos="312"/>
      </w:tabs>
      <w:ind w:left="312" w:hanging="312"/>
    </w:pPr>
    <w:rPr>
      <w:sz w:val="18"/>
    </w:rPr>
  </w:style>
  <w:style w:type="table" w:styleId="Webtabel1">
    <w:name w:val="Table Web 1"/>
    <w:basedOn w:val="Standaardtabel"/>
    <w:semiHidden/>
    <w:rsid w:val="008D7BD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451FDB"/>
    <w:rPr>
      <w:b w:val="0"/>
      <w:bCs w:val="0"/>
    </w:rPr>
  </w:style>
  <w:style w:type="paragraph" w:styleId="Datum">
    <w:name w:val="Date"/>
    <w:basedOn w:val="ZsysbasisLKCA"/>
    <w:next w:val="BasistekstLKCA"/>
    <w:semiHidden/>
    <w:rsid w:val="0020607F"/>
  </w:style>
  <w:style w:type="paragraph" w:styleId="Tekstzonderopmaak">
    <w:name w:val="Plain Text"/>
    <w:basedOn w:val="ZsysbasisLKCA"/>
    <w:next w:val="BasistekstLKCA"/>
    <w:semiHidden/>
    <w:rsid w:val="0020607F"/>
  </w:style>
  <w:style w:type="paragraph" w:styleId="Ballontekst">
    <w:name w:val="Balloon Text"/>
    <w:basedOn w:val="ZsysbasisLKCA"/>
    <w:next w:val="BasistekstLKCA"/>
    <w:semiHidden/>
    <w:rsid w:val="0020607F"/>
  </w:style>
  <w:style w:type="paragraph" w:styleId="Bijschrift">
    <w:name w:val="caption"/>
    <w:aliases w:val="Bijschrift LKCA"/>
    <w:basedOn w:val="ZsysbasisLKCA"/>
    <w:next w:val="BasistekstLKCA"/>
    <w:semiHidden/>
    <w:rsid w:val="0020607F"/>
  </w:style>
  <w:style w:type="paragraph" w:styleId="Bronvermelding">
    <w:name w:val="table of authorities"/>
    <w:basedOn w:val="ZsysbasisLKCA"/>
    <w:next w:val="BasistekstLKCA"/>
    <w:semiHidden/>
    <w:rsid w:val="0020607F"/>
  </w:style>
  <w:style w:type="paragraph" w:styleId="Documentstructuur">
    <w:name w:val="Document Map"/>
    <w:basedOn w:val="ZsysbasisLKCA"/>
    <w:next w:val="BasistekstLKCA"/>
    <w:semiHidden/>
    <w:rsid w:val="0020607F"/>
  </w:style>
  <w:style w:type="table" w:styleId="Lichtearcering-accent5">
    <w:name w:val="Light Shading Accent 5"/>
    <w:basedOn w:val="Standaardtabel"/>
    <w:uiPriority w:val="60"/>
    <w:rsid w:val="00E07762"/>
    <w:pPr>
      <w:spacing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Eindnoottekst">
    <w:name w:val="endnote text"/>
    <w:aliases w:val="Eindnoottekst LKCA"/>
    <w:basedOn w:val="ZsysbasisLKCA"/>
    <w:next w:val="BasistekstLKCA"/>
    <w:rsid w:val="00AD3B95"/>
    <w:pPr>
      <w:tabs>
        <w:tab w:val="left" w:pos="312"/>
      </w:tabs>
      <w:ind w:left="312" w:hanging="312"/>
    </w:pPr>
    <w:rPr>
      <w:sz w:val="18"/>
    </w:rPr>
  </w:style>
  <w:style w:type="paragraph" w:styleId="Indexkop">
    <w:name w:val="index heading"/>
    <w:basedOn w:val="ZsysbasisLKCA"/>
    <w:next w:val="BasistekstLKCA"/>
    <w:semiHidden/>
    <w:rsid w:val="0020607F"/>
  </w:style>
  <w:style w:type="paragraph" w:styleId="Kopbronvermelding">
    <w:name w:val="toa heading"/>
    <w:basedOn w:val="ZsysbasisLKCA"/>
    <w:next w:val="BasistekstLKCA"/>
    <w:semiHidden/>
    <w:rsid w:val="0020607F"/>
  </w:style>
  <w:style w:type="paragraph" w:styleId="Lijstmetafbeeldingen">
    <w:name w:val="table of figures"/>
    <w:basedOn w:val="ZsysbasisLKCA"/>
    <w:next w:val="BasistekstLKCA"/>
    <w:semiHidden/>
    <w:rsid w:val="0020607F"/>
  </w:style>
  <w:style w:type="paragraph" w:styleId="Macrotekst">
    <w:name w:val="macro"/>
    <w:basedOn w:val="ZsysbasisLKCA"/>
    <w:next w:val="BasistekstLKCA"/>
    <w:semiHidden/>
    <w:rsid w:val="0020607F"/>
  </w:style>
  <w:style w:type="paragraph" w:styleId="Tekstopmerking">
    <w:name w:val="annotation text"/>
    <w:basedOn w:val="ZsysbasisLKCA"/>
    <w:next w:val="BasistekstLKCA"/>
    <w:semiHidden/>
    <w:rsid w:val="0020607F"/>
  </w:style>
  <w:style w:type="paragraph" w:styleId="Onderwerpvanopmerking">
    <w:name w:val="annotation subject"/>
    <w:basedOn w:val="ZsysbasisLKCA"/>
    <w:next w:val="BasistekstLKCA"/>
    <w:semiHidden/>
    <w:rsid w:val="0020607F"/>
  </w:style>
  <w:style w:type="character" w:styleId="Verwijzingopmerking">
    <w:name w:val="annotation reference"/>
    <w:basedOn w:val="Standaardalinea-lettertype"/>
    <w:semiHidden/>
    <w:rsid w:val="0020607F"/>
    <w:rPr>
      <w:sz w:val="18"/>
      <w:szCs w:val="18"/>
    </w:rPr>
  </w:style>
  <w:style w:type="paragraph" w:customStyle="1" w:styleId="Opsommingteken1eniveauLKCA">
    <w:name w:val="Opsomming teken 1e niveau LKCA"/>
    <w:basedOn w:val="ZsysbasisLKCA"/>
    <w:rsid w:val="009F4752"/>
    <w:pPr>
      <w:numPr>
        <w:numId w:val="32"/>
      </w:numPr>
    </w:pPr>
  </w:style>
  <w:style w:type="paragraph" w:customStyle="1" w:styleId="Opsommingteken2eniveauLKCA">
    <w:name w:val="Opsomming teken 2e niveau LKCA"/>
    <w:basedOn w:val="ZsysbasisLKCA"/>
    <w:rsid w:val="009F4752"/>
    <w:pPr>
      <w:numPr>
        <w:ilvl w:val="1"/>
        <w:numId w:val="32"/>
      </w:numPr>
    </w:pPr>
  </w:style>
  <w:style w:type="paragraph" w:customStyle="1" w:styleId="Opsommingteken3eniveauLKCA">
    <w:name w:val="Opsomming teken 3e niveau LKCA"/>
    <w:basedOn w:val="ZsysbasisLKCA"/>
    <w:rsid w:val="009F4752"/>
    <w:pPr>
      <w:numPr>
        <w:ilvl w:val="2"/>
        <w:numId w:val="32"/>
      </w:numPr>
    </w:pPr>
  </w:style>
  <w:style w:type="paragraph" w:customStyle="1" w:styleId="Opsommingbolletje1eniveauLKCA">
    <w:name w:val="Opsomming bolletje 1e niveau LKCA"/>
    <w:basedOn w:val="ZsysbasisLKCA"/>
    <w:qFormat/>
    <w:rsid w:val="009F4752"/>
    <w:pPr>
      <w:numPr>
        <w:numId w:val="27"/>
      </w:numPr>
    </w:pPr>
  </w:style>
  <w:style w:type="paragraph" w:customStyle="1" w:styleId="Opsommingbolletje2eniveauLKCA">
    <w:name w:val="Opsomming bolletje 2e niveau LKCA"/>
    <w:basedOn w:val="ZsysbasisLKCA"/>
    <w:qFormat/>
    <w:rsid w:val="009F4752"/>
    <w:pPr>
      <w:numPr>
        <w:ilvl w:val="1"/>
        <w:numId w:val="27"/>
      </w:numPr>
    </w:pPr>
  </w:style>
  <w:style w:type="paragraph" w:customStyle="1" w:styleId="Opsommingbolletje3eniveauLKCA">
    <w:name w:val="Opsomming bolletje 3e niveau LKCA"/>
    <w:basedOn w:val="ZsysbasisLKCA"/>
    <w:qFormat/>
    <w:rsid w:val="009F4752"/>
    <w:pPr>
      <w:numPr>
        <w:ilvl w:val="2"/>
        <w:numId w:val="27"/>
      </w:numPr>
    </w:pPr>
  </w:style>
  <w:style w:type="numbering" w:customStyle="1" w:styleId="OpsommingbolletjeLKCA">
    <w:name w:val="Opsomming bolletje LKCA"/>
    <w:uiPriority w:val="99"/>
    <w:rsid w:val="009F4752"/>
    <w:pPr>
      <w:numPr>
        <w:numId w:val="1"/>
      </w:numPr>
    </w:pPr>
  </w:style>
  <w:style w:type="paragraph" w:customStyle="1" w:styleId="Opsommingkleineletter1eniveauLKCA">
    <w:name w:val="Opsomming kleine letter 1e niveau LKCA"/>
    <w:basedOn w:val="ZsysbasisLKCA"/>
    <w:qFormat/>
    <w:rsid w:val="009F4752"/>
    <w:pPr>
      <w:numPr>
        <w:numId w:val="28"/>
      </w:numPr>
    </w:pPr>
  </w:style>
  <w:style w:type="paragraph" w:customStyle="1" w:styleId="Opsommingkleineletter2eniveauLKCA">
    <w:name w:val="Opsomming kleine letter 2e niveau LKCA"/>
    <w:basedOn w:val="ZsysbasisLKCA"/>
    <w:qFormat/>
    <w:rsid w:val="009F4752"/>
    <w:pPr>
      <w:numPr>
        <w:ilvl w:val="1"/>
        <w:numId w:val="28"/>
      </w:numPr>
    </w:pPr>
  </w:style>
  <w:style w:type="paragraph" w:customStyle="1" w:styleId="Opsommingkleineletter3eniveauLKCA">
    <w:name w:val="Opsomming kleine letter 3e niveau LKCA"/>
    <w:basedOn w:val="ZsysbasisLKCA"/>
    <w:qFormat/>
    <w:rsid w:val="009F4752"/>
    <w:pPr>
      <w:numPr>
        <w:ilvl w:val="2"/>
        <w:numId w:val="28"/>
      </w:numPr>
    </w:pPr>
  </w:style>
  <w:style w:type="numbering" w:customStyle="1" w:styleId="OpsommingkleineletterLKCA">
    <w:name w:val="Opsomming kleine letter LKCA"/>
    <w:uiPriority w:val="99"/>
    <w:rsid w:val="009F4752"/>
    <w:pPr>
      <w:numPr>
        <w:numId w:val="8"/>
      </w:numPr>
    </w:pPr>
  </w:style>
  <w:style w:type="paragraph" w:customStyle="1" w:styleId="Opsommingnummer1eniveauLKCA">
    <w:name w:val="Opsomming nummer 1e niveau LKCA"/>
    <w:basedOn w:val="ZsysbasisLKCA"/>
    <w:qFormat/>
    <w:rsid w:val="009F4752"/>
    <w:pPr>
      <w:numPr>
        <w:numId w:val="29"/>
      </w:numPr>
    </w:pPr>
  </w:style>
  <w:style w:type="paragraph" w:customStyle="1" w:styleId="Opsommingnummer2eniveauLKCA">
    <w:name w:val="Opsomming nummer 2e niveau LKCA"/>
    <w:basedOn w:val="ZsysbasisLKCA"/>
    <w:qFormat/>
    <w:rsid w:val="009F4752"/>
    <w:pPr>
      <w:numPr>
        <w:ilvl w:val="1"/>
        <w:numId w:val="29"/>
      </w:numPr>
    </w:pPr>
  </w:style>
  <w:style w:type="paragraph" w:customStyle="1" w:styleId="Opsommingnummer3eniveauLKCA">
    <w:name w:val="Opsomming nummer 3e niveau LKCA"/>
    <w:basedOn w:val="ZsysbasisLKCA"/>
    <w:qFormat/>
    <w:rsid w:val="009F4752"/>
    <w:pPr>
      <w:numPr>
        <w:ilvl w:val="2"/>
        <w:numId w:val="29"/>
      </w:numPr>
    </w:pPr>
  </w:style>
  <w:style w:type="numbering" w:customStyle="1" w:styleId="OpsommingnummerLKCA">
    <w:name w:val="Opsomming nummer LKCA"/>
    <w:uiPriority w:val="99"/>
    <w:rsid w:val="009F4752"/>
    <w:pPr>
      <w:numPr>
        <w:numId w:val="2"/>
      </w:numPr>
    </w:pPr>
  </w:style>
  <w:style w:type="paragraph" w:customStyle="1" w:styleId="Opsommingopenrondje1eniveauLKCA">
    <w:name w:val="Opsomming open rondje 1e niveau LKCA"/>
    <w:basedOn w:val="ZsysbasisLKCA"/>
    <w:rsid w:val="009F4752"/>
    <w:pPr>
      <w:numPr>
        <w:numId w:val="30"/>
      </w:numPr>
    </w:pPr>
  </w:style>
  <w:style w:type="paragraph" w:customStyle="1" w:styleId="Opsommingopenrondje2eniveauLKCA">
    <w:name w:val="Opsomming open rondje 2e niveau LKCA"/>
    <w:basedOn w:val="ZsysbasisLKCA"/>
    <w:rsid w:val="009F4752"/>
    <w:pPr>
      <w:numPr>
        <w:ilvl w:val="1"/>
        <w:numId w:val="30"/>
      </w:numPr>
    </w:pPr>
  </w:style>
  <w:style w:type="paragraph" w:customStyle="1" w:styleId="Opsommingopenrondje3eniveauLKCA">
    <w:name w:val="Opsomming open rondje 3e niveau LKCA"/>
    <w:basedOn w:val="ZsysbasisLKCA"/>
    <w:rsid w:val="009F4752"/>
    <w:pPr>
      <w:numPr>
        <w:ilvl w:val="2"/>
        <w:numId w:val="30"/>
      </w:numPr>
    </w:pPr>
  </w:style>
  <w:style w:type="numbering" w:customStyle="1" w:styleId="OpsommingopenrondjeLKCA">
    <w:name w:val="Opsomming open rondje LKCA"/>
    <w:uiPriority w:val="99"/>
    <w:rsid w:val="009F4752"/>
    <w:pPr>
      <w:numPr>
        <w:numId w:val="3"/>
      </w:numPr>
    </w:pPr>
  </w:style>
  <w:style w:type="paragraph" w:customStyle="1" w:styleId="Opsommingstreepje1eniveauLKCA">
    <w:name w:val="Opsomming streepje 1e niveau LKCA"/>
    <w:basedOn w:val="ZsysbasisLKCA"/>
    <w:qFormat/>
    <w:rsid w:val="009F4752"/>
    <w:pPr>
      <w:numPr>
        <w:numId w:val="31"/>
      </w:numPr>
    </w:pPr>
  </w:style>
  <w:style w:type="paragraph" w:customStyle="1" w:styleId="Opsommingstreepje2eniveauLKCA">
    <w:name w:val="Opsomming streepje 2e niveau LKCA"/>
    <w:basedOn w:val="ZsysbasisLKCA"/>
    <w:qFormat/>
    <w:rsid w:val="009F4752"/>
    <w:pPr>
      <w:numPr>
        <w:ilvl w:val="1"/>
        <w:numId w:val="31"/>
      </w:numPr>
    </w:pPr>
  </w:style>
  <w:style w:type="paragraph" w:customStyle="1" w:styleId="Opsommingstreepje3eniveauLKCA">
    <w:name w:val="Opsomming streepje 3e niveau LKCA"/>
    <w:basedOn w:val="ZsysbasisLKCA"/>
    <w:qFormat/>
    <w:rsid w:val="009F4752"/>
    <w:pPr>
      <w:numPr>
        <w:ilvl w:val="2"/>
        <w:numId w:val="31"/>
      </w:numPr>
    </w:pPr>
  </w:style>
  <w:style w:type="numbering" w:customStyle="1" w:styleId="OpsommingstreepjeLKCA">
    <w:name w:val="Opsomming streepje LKCA"/>
    <w:uiPriority w:val="99"/>
    <w:rsid w:val="009F4752"/>
    <w:pPr>
      <w:numPr>
        <w:numId w:val="4"/>
      </w:numPr>
    </w:pPr>
  </w:style>
  <w:style w:type="character" w:styleId="Titelvanboek">
    <w:name w:val="Book Title"/>
    <w:basedOn w:val="Standaardalinea-lettertype"/>
    <w:uiPriority w:val="33"/>
    <w:semiHidden/>
    <w:rsid w:val="00E07762"/>
    <w:rPr>
      <w:b/>
      <w:bCs/>
      <w:smallCaps/>
      <w:spacing w:val="5"/>
    </w:rPr>
  </w:style>
  <w:style w:type="character" w:styleId="Tekstvantijdelijkeaanduiding">
    <w:name w:val="Placeholder Text"/>
    <w:basedOn w:val="Standaardalinea-lettertype"/>
    <w:uiPriority w:val="99"/>
    <w:semiHidden/>
    <w:rsid w:val="00E07762"/>
    <w:rPr>
      <w:color w:val="808080"/>
    </w:rPr>
  </w:style>
  <w:style w:type="character" w:styleId="Subtieleverwijzing">
    <w:name w:val="Subtle Reference"/>
    <w:basedOn w:val="Standaardalinea-lettertype"/>
    <w:uiPriority w:val="31"/>
    <w:semiHidden/>
    <w:rsid w:val="00E07762"/>
    <w:rPr>
      <w:smallCaps/>
      <w:color w:val="C0504D" w:themeColor="accent2"/>
      <w:u w:val="single"/>
    </w:rPr>
  </w:style>
  <w:style w:type="character" w:styleId="Subtielebenadrukking">
    <w:name w:val="Subtle Emphasis"/>
    <w:basedOn w:val="Standaardalinea-lettertype"/>
    <w:uiPriority w:val="19"/>
    <w:semiHidden/>
    <w:rsid w:val="00E07762"/>
    <w:rPr>
      <w:i/>
      <w:iCs/>
      <w:color w:val="808080" w:themeColor="text1" w:themeTint="7F"/>
    </w:rPr>
  </w:style>
  <w:style w:type="table" w:styleId="Lichtearcering-accent4">
    <w:name w:val="Light Shading Accent 4"/>
    <w:basedOn w:val="Standaardtabel"/>
    <w:uiPriority w:val="60"/>
    <w:rsid w:val="00E07762"/>
    <w:pPr>
      <w:spacing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3">
    <w:name w:val="Light Shading Accent 3"/>
    <w:basedOn w:val="Standaardtabel"/>
    <w:uiPriority w:val="60"/>
    <w:rsid w:val="00E07762"/>
    <w:pPr>
      <w:spacing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2">
    <w:name w:val="Light Shading Accent 2"/>
    <w:basedOn w:val="Standaardtabel"/>
    <w:uiPriority w:val="60"/>
    <w:rsid w:val="00E07762"/>
    <w:pPr>
      <w:spacing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raster-accent6">
    <w:name w:val="Light Grid Accent 6"/>
    <w:basedOn w:val="Standaardtabel"/>
    <w:uiPriority w:val="62"/>
    <w:rsid w:val="00E07762"/>
    <w:pPr>
      <w:spacing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raster-accent5">
    <w:name w:val="Light Grid Accent 5"/>
    <w:basedOn w:val="Standaardtabel"/>
    <w:uiPriority w:val="62"/>
    <w:rsid w:val="00E07762"/>
    <w:pPr>
      <w:spacing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4">
    <w:name w:val="Light Grid Accent 4"/>
    <w:basedOn w:val="Standaardtabel"/>
    <w:uiPriority w:val="62"/>
    <w:rsid w:val="00E07762"/>
    <w:pPr>
      <w:spacing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3">
    <w:name w:val="Light Grid Accent 3"/>
    <w:basedOn w:val="Standaardtabel"/>
    <w:uiPriority w:val="62"/>
    <w:rsid w:val="00E07762"/>
    <w:pPr>
      <w:spacing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2">
    <w:name w:val="Light Grid Accent 2"/>
    <w:basedOn w:val="Standaardtabel"/>
    <w:uiPriority w:val="62"/>
    <w:rsid w:val="00E07762"/>
    <w:pPr>
      <w:spacing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Kleurrijkelijst-accent6">
    <w:name w:val="Colorful List Accent 6"/>
    <w:basedOn w:val="Standaardtabel"/>
    <w:uiPriority w:val="72"/>
    <w:rsid w:val="00E07762"/>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elijst-accent5">
    <w:name w:val="Colorful List Accent 5"/>
    <w:basedOn w:val="Standaardtabel"/>
    <w:uiPriority w:val="72"/>
    <w:rsid w:val="00E07762"/>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4">
    <w:name w:val="Colorful List Accent 4"/>
    <w:basedOn w:val="Standaardtabel"/>
    <w:uiPriority w:val="72"/>
    <w:rsid w:val="00E07762"/>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3">
    <w:name w:val="Colorful List Accent 3"/>
    <w:basedOn w:val="Standaardtabel"/>
    <w:uiPriority w:val="72"/>
    <w:rsid w:val="00E07762"/>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2">
    <w:name w:val="Colorful List Accent 2"/>
    <w:basedOn w:val="Standaardtabel"/>
    <w:uiPriority w:val="72"/>
    <w:rsid w:val="00E07762"/>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1">
    <w:name w:val="Colorful List Accent 1"/>
    <w:basedOn w:val="Standaardtabel"/>
    <w:uiPriority w:val="72"/>
    <w:rsid w:val="00E07762"/>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arcering-accent6">
    <w:name w:val="Colorful Shading Accent 6"/>
    <w:basedOn w:val="Standaardtabel"/>
    <w:uiPriority w:val="71"/>
    <w:rsid w:val="00E07762"/>
    <w:pPr>
      <w:spacing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E07762"/>
    <w:pPr>
      <w:spacing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rsid w:val="00E07762"/>
    <w:pPr>
      <w:spacing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E07762"/>
    <w:pPr>
      <w:spacing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2">
    <w:name w:val="Colorful Shading Accent 2"/>
    <w:basedOn w:val="Standaardtabel"/>
    <w:uiPriority w:val="71"/>
    <w:rsid w:val="00E07762"/>
    <w:pPr>
      <w:spacing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E07762"/>
    <w:pPr>
      <w:spacing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rsid w:val="00E07762"/>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raster-accent5">
    <w:name w:val="Colorful Grid Accent 5"/>
    <w:basedOn w:val="Standaardtabel"/>
    <w:uiPriority w:val="73"/>
    <w:rsid w:val="00E07762"/>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4">
    <w:name w:val="Colorful Grid Accent 4"/>
    <w:basedOn w:val="Standaardtabel"/>
    <w:uiPriority w:val="73"/>
    <w:rsid w:val="00E07762"/>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3">
    <w:name w:val="Colorful Grid Accent 3"/>
    <w:basedOn w:val="Standaardtabel"/>
    <w:uiPriority w:val="73"/>
    <w:rsid w:val="00E07762"/>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2">
    <w:name w:val="Colorful Grid Accent 2"/>
    <w:basedOn w:val="Standaardtabel"/>
    <w:uiPriority w:val="73"/>
    <w:rsid w:val="00E07762"/>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1">
    <w:name w:val="Colorful Grid Accent 1"/>
    <w:basedOn w:val="Standaardtabel"/>
    <w:uiPriority w:val="73"/>
    <w:rsid w:val="00E07762"/>
    <w:pPr>
      <w:spacing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elijst2-accent6">
    <w:name w:val="Medium List 2 Accent 6"/>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E07762"/>
    <w:pPr>
      <w:spacing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1-accent5">
    <w:name w:val="Medium List 1 Accent 5"/>
    <w:basedOn w:val="Standaardtabel"/>
    <w:uiPriority w:val="65"/>
    <w:rsid w:val="00E07762"/>
    <w:pPr>
      <w:spacing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4">
    <w:name w:val="Medium List 1 Accent 4"/>
    <w:basedOn w:val="Standaardtabel"/>
    <w:uiPriority w:val="65"/>
    <w:rsid w:val="00E07762"/>
    <w:pPr>
      <w:spacing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3">
    <w:name w:val="Medium List 1 Accent 3"/>
    <w:basedOn w:val="Standaardtabel"/>
    <w:uiPriority w:val="65"/>
    <w:rsid w:val="00E07762"/>
    <w:pPr>
      <w:spacing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2">
    <w:name w:val="Medium List 1 Accent 2"/>
    <w:basedOn w:val="Standaardtabel"/>
    <w:uiPriority w:val="65"/>
    <w:rsid w:val="00E07762"/>
    <w:pPr>
      <w:spacing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arcering2-accent6">
    <w:name w:val="Medium Shading 2 Accent 6"/>
    <w:basedOn w:val="Standaardtabel"/>
    <w:uiPriority w:val="64"/>
    <w:rsid w:val="00E07762"/>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E07762"/>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E07762"/>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E07762"/>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E07762"/>
    <w:pPr>
      <w:spacing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rsid w:val="00E07762"/>
    <w:pPr>
      <w:spacing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E07762"/>
    <w:pPr>
      <w:spacing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E07762"/>
    <w:pPr>
      <w:spacing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E07762"/>
    <w:pPr>
      <w:spacing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E07762"/>
    <w:pPr>
      <w:spacing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rsid w:val="00E07762"/>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raster3-accent5">
    <w:name w:val="Medium Grid 3 Accent 5"/>
    <w:basedOn w:val="Standaardtabel"/>
    <w:uiPriority w:val="69"/>
    <w:rsid w:val="00E07762"/>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4">
    <w:name w:val="Medium Grid 3 Accent 4"/>
    <w:basedOn w:val="Standaardtabel"/>
    <w:uiPriority w:val="69"/>
    <w:rsid w:val="00E07762"/>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3">
    <w:name w:val="Medium Grid 3 Accent 3"/>
    <w:basedOn w:val="Standaardtabel"/>
    <w:uiPriority w:val="69"/>
    <w:rsid w:val="00E07762"/>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2">
    <w:name w:val="Medium Grid 3 Accent 2"/>
    <w:basedOn w:val="Standaardtabel"/>
    <w:uiPriority w:val="69"/>
    <w:rsid w:val="00E07762"/>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1">
    <w:name w:val="Medium Grid 3 Accent 1"/>
    <w:basedOn w:val="Standaardtabel"/>
    <w:uiPriority w:val="69"/>
    <w:rsid w:val="00E07762"/>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2-accent6">
    <w:name w:val="Medium Grid 2 Accent 6"/>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rsid w:val="00E07762"/>
    <w:pPr>
      <w:spacing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1-accent5">
    <w:name w:val="Medium Grid 1 Accent 5"/>
    <w:basedOn w:val="Standaardtabel"/>
    <w:uiPriority w:val="67"/>
    <w:rsid w:val="00E07762"/>
    <w:pPr>
      <w:spacing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4">
    <w:name w:val="Medium Grid 1 Accent 4"/>
    <w:basedOn w:val="Standaardtabel"/>
    <w:uiPriority w:val="67"/>
    <w:rsid w:val="00E07762"/>
    <w:pPr>
      <w:spacing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3">
    <w:name w:val="Medium Grid 1 Accent 3"/>
    <w:basedOn w:val="Standaardtabel"/>
    <w:uiPriority w:val="67"/>
    <w:rsid w:val="00E07762"/>
    <w:pPr>
      <w:spacing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2">
    <w:name w:val="Medium Grid 1 Accent 2"/>
    <w:basedOn w:val="Standaardtabel"/>
    <w:uiPriority w:val="67"/>
    <w:rsid w:val="00E07762"/>
    <w:pPr>
      <w:spacing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1">
    <w:name w:val="Medium Grid 1 Accent 1"/>
    <w:basedOn w:val="Standaardtabel"/>
    <w:uiPriority w:val="67"/>
    <w:rsid w:val="00E07762"/>
    <w:pPr>
      <w:spacing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Donkerelijst-accent6">
    <w:name w:val="Dark List Accent 6"/>
    <w:basedOn w:val="Standaardtabel"/>
    <w:uiPriority w:val="70"/>
    <w:rsid w:val="00E07762"/>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onkerelijst-accent5">
    <w:name w:val="Dark List Accent 5"/>
    <w:basedOn w:val="Standaardtabel"/>
    <w:uiPriority w:val="70"/>
    <w:rsid w:val="00E07762"/>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4">
    <w:name w:val="Dark List Accent 4"/>
    <w:basedOn w:val="Standaardtabel"/>
    <w:uiPriority w:val="70"/>
    <w:rsid w:val="00E07762"/>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3">
    <w:name w:val="Dark List Accent 3"/>
    <w:basedOn w:val="Standaardtabel"/>
    <w:uiPriority w:val="70"/>
    <w:rsid w:val="00E07762"/>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2">
    <w:name w:val="Dark List Accent 2"/>
    <w:basedOn w:val="Standaardtabel"/>
    <w:uiPriority w:val="70"/>
    <w:rsid w:val="00E07762"/>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1">
    <w:name w:val="Dark List Accent 1"/>
    <w:basedOn w:val="Standaardtabel"/>
    <w:uiPriority w:val="70"/>
    <w:rsid w:val="00E07762"/>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Bibliografie">
    <w:name w:val="Bibliography"/>
    <w:basedOn w:val="Standaard"/>
    <w:next w:val="Standaard"/>
    <w:uiPriority w:val="37"/>
    <w:semiHidden/>
    <w:rsid w:val="00E07762"/>
  </w:style>
  <w:style w:type="paragraph" w:styleId="Citaat">
    <w:name w:val="Quote"/>
    <w:basedOn w:val="Standaard"/>
    <w:next w:val="Standaard"/>
    <w:link w:val="CitaatChar"/>
    <w:uiPriority w:val="29"/>
    <w:semiHidden/>
    <w:rsid w:val="00E07762"/>
    <w:rPr>
      <w:i/>
      <w:iCs/>
      <w:color w:val="000000" w:themeColor="text1"/>
    </w:rPr>
  </w:style>
  <w:style w:type="character" w:customStyle="1" w:styleId="CitaatChar">
    <w:name w:val="Citaat Char"/>
    <w:basedOn w:val="Standaardalinea-lettertype"/>
    <w:link w:val="Citaat"/>
    <w:uiPriority w:val="29"/>
    <w:semiHidden/>
    <w:rsid w:val="001579D8"/>
    <w:rPr>
      <w:rFonts w:ascii="Maiandra GD" w:hAnsi="Maiandra GD" w:cs="Maiandra GD"/>
      <w:i/>
      <w:iCs/>
      <w:color w:val="000000" w:themeColor="text1"/>
      <w:sz w:val="18"/>
      <w:szCs w:val="18"/>
    </w:rPr>
  </w:style>
  <w:style w:type="paragraph" w:styleId="Duidelijkcitaat">
    <w:name w:val="Intense Quote"/>
    <w:basedOn w:val="Standaard"/>
    <w:next w:val="Standaard"/>
    <w:link w:val="DuidelijkcitaatChar"/>
    <w:uiPriority w:val="30"/>
    <w:semiHidden/>
    <w:rsid w:val="00E07762"/>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semiHidden/>
    <w:rsid w:val="001579D8"/>
    <w:rPr>
      <w:rFonts w:ascii="Maiandra GD" w:hAnsi="Maiandra GD" w:cs="Maiandra GD"/>
      <w:b/>
      <w:bCs/>
      <w:i/>
      <w:iCs/>
      <w:color w:val="4F81BD" w:themeColor="accent1"/>
      <w:sz w:val="18"/>
      <w:szCs w:val="18"/>
    </w:rPr>
  </w:style>
  <w:style w:type="character" w:styleId="Eindnootmarkering">
    <w:name w:val="endnote reference"/>
    <w:aliases w:val="Eindnootmarkering LKCA"/>
    <w:basedOn w:val="Standaardalinea-lettertype"/>
    <w:rsid w:val="00814277"/>
    <w:rPr>
      <w:sz w:val="21"/>
      <w:vertAlign w:val="superscript"/>
    </w:rPr>
  </w:style>
  <w:style w:type="paragraph" w:styleId="Geenafstand">
    <w:name w:val="No Spacing"/>
    <w:basedOn w:val="ZsysbasisLKCA"/>
    <w:next w:val="BasistekstLKCA"/>
    <w:uiPriority w:val="1"/>
    <w:semiHidden/>
    <w:rsid w:val="00D27D0E"/>
  </w:style>
  <w:style w:type="character" w:styleId="HTMLCode">
    <w:name w:val="HTML Code"/>
    <w:basedOn w:val="Standaardalinea-lettertype"/>
    <w:semiHidden/>
    <w:rsid w:val="00E07762"/>
    <w:rPr>
      <w:rFonts w:ascii="Consolas" w:hAnsi="Consolas"/>
      <w:sz w:val="20"/>
      <w:szCs w:val="20"/>
    </w:rPr>
  </w:style>
  <w:style w:type="character" w:styleId="HTMLDefinition">
    <w:name w:val="HTML Definition"/>
    <w:basedOn w:val="Standaardalinea-lettertype"/>
    <w:semiHidden/>
    <w:rsid w:val="00E07762"/>
    <w:rPr>
      <w:i/>
      <w:iCs/>
    </w:rPr>
  </w:style>
  <w:style w:type="character" w:styleId="HTMLVariable">
    <w:name w:val="HTML Variable"/>
    <w:basedOn w:val="Standaardalinea-lettertype"/>
    <w:semiHidden/>
    <w:rsid w:val="00E07762"/>
    <w:rPr>
      <w:i/>
      <w:iCs/>
    </w:rPr>
  </w:style>
  <w:style w:type="character" w:styleId="HTML-acroniem">
    <w:name w:val="HTML Acronym"/>
    <w:basedOn w:val="Standaardalinea-lettertype"/>
    <w:semiHidden/>
    <w:rsid w:val="00E07762"/>
  </w:style>
  <w:style w:type="character" w:styleId="HTML-citaat">
    <w:name w:val="HTML Cite"/>
    <w:basedOn w:val="Standaardalinea-lettertype"/>
    <w:semiHidden/>
    <w:rsid w:val="00E07762"/>
    <w:rPr>
      <w:i/>
      <w:iCs/>
    </w:rPr>
  </w:style>
  <w:style w:type="character" w:styleId="HTML-schrijfmachine">
    <w:name w:val="HTML Typewriter"/>
    <w:basedOn w:val="Standaardalinea-lettertype"/>
    <w:semiHidden/>
    <w:rsid w:val="00E07762"/>
    <w:rPr>
      <w:rFonts w:ascii="Consolas" w:hAnsi="Consolas"/>
      <w:sz w:val="20"/>
      <w:szCs w:val="20"/>
    </w:rPr>
  </w:style>
  <w:style w:type="character" w:styleId="HTML-toetsenbord">
    <w:name w:val="HTML Keyboard"/>
    <w:basedOn w:val="Standaardalinea-lettertype"/>
    <w:semiHidden/>
    <w:rsid w:val="00E07762"/>
    <w:rPr>
      <w:rFonts w:ascii="Consolas" w:hAnsi="Consolas"/>
      <w:sz w:val="20"/>
      <w:szCs w:val="20"/>
    </w:rPr>
  </w:style>
  <w:style w:type="character" w:styleId="HTML-voorbeeld">
    <w:name w:val="HTML Sample"/>
    <w:basedOn w:val="Standaardalinea-lettertype"/>
    <w:semiHidden/>
    <w:rsid w:val="00E07762"/>
    <w:rPr>
      <w:rFonts w:ascii="Consolas" w:hAnsi="Consolas"/>
      <w:sz w:val="24"/>
      <w:szCs w:val="24"/>
    </w:rPr>
  </w:style>
  <w:style w:type="paragraph" w:styleId="Kopvaninhoudsopgave">
    <w:name w:val="TOC Heading"/>
    <w:basedOn w:val="Kop1"/>
    <w:next w:val="Standaard"/>
    <w:uiPriority w:val="39"/>
    <w:semiHidden/>
    <w:qFormat/>
    <w:rsid w:val="00E07762"/>
    <w:pPr>
      <w:keepLines/>
      <w:numPr>
        <w:numId w:val="0"/>
      </w:numPr>
      <w:spacing w:before="480" w:after="0"/>
      <w:outlineLvl w:val="9"/>
    </w:pPr>
    <w:rPr>
      <w:rFonts w:asciiTheme="majorHAnsi" w:eastAsiaTheme="majorEastAsia" w:hAnsiTheme="majorHAnsi" w:cstheme="majorBidi"/>
      <w:color w:val="365F91" w:themeColor="accent1" w:themeShade="BF"/>
      <w:szCs w:val="28"/>
    </w:rPr>
  </w:style>
  <w:style w:type="paragraph" w:styleId="Lijstalinea">
    <w:name w:val="List Paragraph"/>
    <w:basedOn w:val="Standaard"/>
    <w:uiPriority w:val="34"/>
    <w:semiHidden/>
    <w:rsid w:val="00E07762"/>
    <w:pPr>
      <w:ind w:left="720"/>
      <w:contextualSpacing/>
    </w:pPr>
  </w:style>
  <w:style w:type="character" w:styleId="Nadruk">
    <w:name w:val="Emphasis"/>
    <w:basedOn w:val="Standaardalinea-lettertype"/>
    <w:semiHidden/>
    <w:rsid w:val="00E07762"/>
    <w:rPr>
      <w:i/>
      <w:iCs/>
    </w:rPr>
  </w:style>
  <w:style w:type="character" w:styleId="Regelnummer">
    <w:name w:val="line number"/>
    <w:basedOn w:val="Standaardalinea-lettertype"/>
    <w:semiHidden/>
    <w:rsid w:val="00E07762"/>
  </w:style>
  <w:style w:type="numbering" w:customStyle="1" w:styleId="KopnummeringLKCA">
    <w:name w:val="Kopnummering LKCA"/>
    <w:uiPriority w:val="99"/>
    <w:rsid w:val="00B010D5"/>
    <w:pPr>
      <w:numPr>
        <w:numId w:val="9"/>
      </w:numPr>
    </w:pPr>
  </w:style>
  <w:style w:type="paragraph" w:customStyle="1" w:styleId="ZsyseenpuntLKCA">
    <w:name w:val="Zsyseenpunt LKCA"/>
    <w:basedOn w:val="ZsysbasisLKCA"/>
    <w:rsid w:val="00756C31"/>
    <w:pPr>
      <w:spacing w:line="20" w:lineRule="exact"/>
    </w:pPr>
    <w:rPr>
      <w:sz w:val="2"/>
    </w:rPr>
  </w:style>
  <w:style w:type="paragraph" w:customStyle="1" w:styleId="ZsysbasisdocumentgegevensLKCA">
    <w:name w:val="Zsysbasisdocumentgegevens LKCA"/>
    <w:basedOn w:val="ZsysbasisLKCA"/>
    <w:rsid w:val="00E03CE7"/>
    <w:pPr>
      <w:spacing w:line="280" w:lineRule="exact"/>
    </w:pPr>
    <w:rPr>
      <w:noProof/>
    </w:rPr>
  </w:style>
  <w:style w:type="paragraph" w:customStyle="1" w:styleId="DocumentgegevenskopjeLKCA">
    <w:name w:val="Documentgegevens kopje LKCA"/>
    <w:basedOn w:val="ZsysbasisdocumentgegevensLKCA"/>
    <w:rsid w:val="00756C31"/>
  </w:style>
  <w:style w:type="paragraph" w:customStyle="1" w:styleId="DocumentgegevensLKCA">
    <w:name w:val="Documentgegevens LKCA"/>
    <w:basedOn w:val="ZsysbasisdocumentgegevensLKCA"/>
    <w:rsid w:val="00756C31"/>
  </w:style>
  <w:style w:type="paragraph" w:customStyle="1" w:styleId="DocumentgegevensdatumLKCA">
    <w:name w:val="Documentgegevens datum LKCA"/>
    <w:basedOn w:val="ZsysbasisdocumentgegevensLKCA"/>
    <w:rsid w:val="00756C31"/>
  </w:style>
  <w:style w:type="paragraph" w:customStyle="1" w:styleId="DocumentgegevensonderwerpLKCA">
    <w:name w:val="Documentgegevens onderwerp LKCA"/>
    <w:basedOn w:val="ZsysbasisdocumentgegevensLKCA"/>
    <w:rsid w:val="00756C31"/>
  </w:style>
  <w:style w:type="paragraph" w:customStyle="1" w:styleId="DocumentgegevensextraLKCA">
    <w:name w:val="Documentgegevens extra LKCA"/>
    <w:basedOn w:val="ZsysbasisdocumentgegevensLKCA"/>
    <w:rsid w:val="00756C31"/>
  </w:style>
  <w:style w:type="paragraph" w:customStyle="1" w:styleId="PaginanummerLKCA">
    <w:name w:val="Paginanummer LKCA"/>
    <w:basedOn w:val="ZsysbasisLKCA"/>
    <w:rsid w:val="007361EE"/>
    <w:pPr>
      <w:spacing w:line="260" w:lineRule="exact"/>
    </w:pPr>
    <w:rPr>
      <w:sz w:val="14"/>
    </w:rPr>
  </w:style>
  <w:style w:type="paragraph" w:customStyle="1" w:styleId="AfzendergegevensLKCA">
    <w:name w:val="Afzendergegevens LKCA"/>
    <w:basedOn w:val="ZsysbasisdocumentgegevensLKCA"/>
    <w:rsid w:val="00135E7B"/>
  </w:style>
  <w:style w:type="paragraph" w:customStyle="1" w:styleId="AfzendergegevenskopjeLKCA">
    <w:name w:val="Afzendergegevens kopje LKCA"/>
    <w:basedOn w:val="ZsysbasisdocumentgegevensLKCA"/>
    <w:rsid w:val="00135E7B"/>
  </w:style>
  <w:style w:type="numbering" w:customStyle="1" w:styleId="OpsommingtekenLKCA">
    <w:name w:val="Opsomming teken LKCA"/>
    <w:uiPriority w:val="99"/>
    <w:rsid w:val="009F4752"/>
    <w:pPr>
      <w:numPr>
        <w:numId w:val="10"/>
      </w:numPr>
    </w:pPr>
  </w:style>
  <w:style w:type="paragraph" w:customStyle="1" w:styleId="AlineavoorfotoLKCA">
    <w:name w:val="Alinea voor foto LKCA"/>
    <w:basedOn w:val="ZsysbasisLKCA"/>
    <w:next w:val="BasistekstLKCA"/>
    <w:rsid w:val="00364E1D"/>
    <w:pPr>
      <w:spacing w:line="200" w:lineRule="atLeast"/>
    </w:pPr>
  </w:style>
  <w:style w:type="paragraph" w:customStyle="1" w:styleId="TitelLKCA">
    <w:name w:val="Titel LKCA"/>
    <w:basedOn w:val="ZsysbasisLKCA"/>
    <w:next w:val="BasistekstLKCA"/>
    <w:rsid w:val="00BA24F0"/>
    <w:pPr>
      <w:spacing w:line="520" w:lineRule="exact"/>
    </w:pPr>
    <w:rPr>
      <w:b/>
      <w:sz w:val="44"/>
    </w:rPr>
  </w:style>
  <w:style w:type="paragraph" w:customStyle="1" w:styleId="SubtitelLKCA">
    <w:name w:val="Subtitel LKCA"/>
    <w:basedOn w:val="ZsysbasisLKCA"/>
    <w:next w:val="BasistekstLKCA"/>
    <w:rsid w:val="00BA24F0"/>
    <w:pPr>
      <w:spacing w:line="520" w:lineRule="exact"/>
    </w:pPr>
    <w:rPr>
      <w:sz w:val="30"/>
    </w:rPr>
  </w:style>
  <w:style w:type="paragraph" w:customStyle="1" w:styleId="KopInhoudsopgaveLKCA">
    <w:name w:val="Kop Inhoudsopgave LKCA"/>
    <w:basedOn w:val="ZsysbasisLKCA"/>
    <w:next w:val="BasistekstLKCA"/>
    <w:rsid w:val="00E03CE7"/>
    <w:pPr>
      <w:spacing w:after="390" w:line="390" w:lineRule="atLeast"/>
    </w:pPr>
    <w:rPr>
      <w:b/>
      <w:sz w:val="28"/>
    </w:rPr>
  </w:style>
  <w:style w:type="paragraph" w:customStyle="1" w:styleId="FunctieLKCA">
    <w:name w:val="Functie LKCA"/>
    <w:basedOn w:val="ZsysbasisLKCA"/>
    <w:next w:val="BasistekstLKCA"/>
    <w:rsid w:val="00814277"/>
    <w:pPr>
      <w:widowControl/>
      <w:spacing w:line="260" w:lineRule="atLeast"/>
    </w:pPr>
    <w:rPr>
      <w:spacing w:val="30"/>
    </w:rPr>
  </w:style>
  <w:style w:type="paragraph" w:customStyle="1" w:styleId="TitelGrafiekTabelLKCA">
    <w:name w:val="Titel Grafiek / Tabel LKCA"/>
    <w:basedOn w:val="ZsysbasisLKCA"/>
    <w:next w:val="BasistekstLKCA"/>
    <w:rsid w:val="00814277"/>
    <w:pPr>
      <w:widowControl/>
      <w:spacing w:line="260" w:lineRule="atLeast"/>
    </w:pPr>
    <w:rPr>
      <w:sz w:val="18"/>
    </w:rPr>
  </w:style>
  <w:style w:type="paragraph" w:customStyle="1" w:styleId="KopeindnoottekstLKCA">
    <w:name w:val="Kop eindnoottekst LKCA"/>
    <w:basedOn w:val="Voetnoottekst"/>
    <w:next w:val="Voetnoottekst"/>
    <w:rsid w:val="00814277"/>
    <w:rPr>
      <w:i/>
    </w:rPr>
  </w:style>
  <w:style w:type="paragraph" w:customStyle="1" w:styleId="Standaard1">
    <w:name w:val="Standaard1"/>
    <w:basedOn w:val="Standaard"/>
    <w:rsid w:val="00D30ABA"/>
    <w:pPr>
      <w:widowControl/>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kuipers@amsta.nl" TargetMode="External"/><Relationship Id="rId13" Type="http://schemas.openxmlformats.org/officeDocument/2006/relationships/hyperlink" Target="mailto:t.velthuizen@specialarts.nl"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ranslate.google.com/translate?hl=nl&amp;prev=_t&amp;sl=nl&amp;tl=en&amp;u=http://www.kcdr.n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ekev@kcdr.nl" TargetMode="External"/><Relationship Id="rId5" Type="http://schemas.openxmlformats.org/officeDocument/2006/relationships/webSettings" Target="webSettings.xml"/><Relationship Id="rId15" Type="http://schemas.openxmlformats.org/officeDocument/2006/relationships/hyperlink" Target="http://translate.google.com/translate?hl=nl&amp;prev=_t&amp;sl=nl&amp;tl=en&amp;u=http://www.movisie.nl" TargetMode="External"/><Relationship Id="rId10" Type="http://schemas.openxmlformats.org/officeDocument/2006/relationships/hyperlink" Target="http://translate.google.com/translate?hl=nl&amp;prev=_t&amp;sl=nl&amp;tl=en&amp;u=http://www.civicamsterdam.n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ranslate.google.com/translate?hl=nl&amp;prev=_t&amp;sl=nl&amp;tl=en&amp;u=http://www.amsta.nl" TargetMode="External"/><Relationship Id="rId14" Type="http://schemas.openxmlformats.org/officeDocument/2006/relationships/hyperlink" Target="http://translate.google.com/translate?hl=nl&amp;prev=_t&amp;sl=nl&amp;tl=en&amp;u=http://www.specialarts.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535A6-8E68-4635-AE3B-2BC1534EF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5738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Noijens</dc:creator>
  <cp:lastModifiedBy>Hans Jørgen Vodsgaard</cp:lastModifiedBy>
  <cp:revision>2</cp:revision>
  <cp:lastPrinted>2009-10-06T11:51:00Z</cp:lastPrinted>
  <dcterms:created xsi:type="dcterms:W3CDTF">2014-12-06T18:26:00Z</dcterms:created>
  <dcterms:modified xsi:type="dcterms:W3CDTF">2014-12-06T18:26:00Z</dcterms:modified>
</cp:coreProperties>
</file>